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7B2E20" w14:textId="6E94690A" w:rsidR="00EC2816" w:rsidRPr="006B454A" w:rsidRDefault="00E60033" w:rsidP="00EB4992">
      <w:pPr>
        <w:pStyle w:val="Titolo1"/>
        <w:spacing w:before="0"/>
        <w:jc w:val="both"/>
        <w:rPr>
          <w:lang w:val="it-IT"/>
        </w:rPr>
      </w:pPr>
      <w:r w:rsidRPr="006B454A">
        <w:rPr>
          <w:lang w:val="it-IT"/>
        </w:rPr>
        <w:t>SCHEDA DI CANDIDATURA PER L’ATTRIBUZIONE DELL’INCARICO DI SPECIFICA RESPONSABILITÀ</w:t>
      </w:r>
    </w:p>
    <w:p w14:paraId="27A53B2C" w14:textId="77777777" w:rsidR="00EC2816" w:rsidRPr="006B454A" w:rsidRDefault="00C90293">
      <w:pPr>
        <w:pStyle w:val="Titolo2"/>
        <w:rPr>
          <w:lang w:val="it-IT"/>
        </w:rPr>
      </w:pPr>
      <w:r w:rsidRPr="006B454A">
        <w:rPr>
          <w:lang w:val="it-IT"/>
        </w:rPr>
        <w:t>A. DATI ANAGRAFICI E PROFESSIONALI</w:t>
      </w:r>
    </w:p>
    <w:p w14:paraId="08DBCDA5" w14:textId="77777777" w:rsidR="00EC2816" w:rsidRPr="006B454A" w:rsidRDefault="00C90293">
      <w:pPr>
        <w:rPr>
          <w:lang w:val="it-IT"/>
        </w:rPr>
      </w:pPr>
      <w:r w:rsidRPr="006B454A">
        <w:rPr>
          <w:lang w:val="it-IT"/>
        </w:rPr>
        <w:t>Cognome e Nome: ____________________________</w:t>
      </w:r>
    </w:p>
    <w:p w14:paraId="3576F588" w14:textId="32CCC8FF" w:rsidR="00EC2816" w:rsidRPr="006B454A" w:rsidRDefault="00C90293">
      <w:pPr>
        <w:rPr>
          <w:lang w:val="it-IT"/>
        </w:rPr>
      </w:pPr>
      <w:r w:rsidRPr="006B454A">
        <w:rPr>
          <w:lang w:val="it-IT"/>
        </w:rPr>
        <w:t xml:space="preserve">Qualifica </w:t>
      </w:r>
      <w:r w:rsidR="009434C1" w:rsidRPr="006B454A">
        <w:rPr>
          <w:lang w:val="it-IT"/>
        </w:rPr>
        <w:t>– Posizione di lavoro</w:t>
      </w:r>
      <w:r w:rsidRPr="006B454A">
        <w:rPr>
          <w:lang w:val="it-IT"/>
        </w:rPr>
        <w:t xml:space="preserve"> ____________________________</w:t>
      </w:r>
    </w:p>
    <w:p w14:paraId="74738E2F" w14:textId="77777777" w:rsidR="00EC2816" w:rsidRPr="006B454A" w:rsidRDefault="00C90293">
      <w:pPr>
        <w:rPr>
          <w:lang w:val="it-IT"/>
        </w:rPr>
      </w:pPr>
      <w:r w:rsidRPr="006B454A">
        <w:rPr>
          <w:lang w:val="it-IT"/>
        </w:rPr>
        <w:t>Contatti (e-mail istituzionale): ____________________________</w:t>
      </w:r>
    </w:p>
    <w:p w14:paraId="10229597" w14:textId="18C9CBBC" w:rsidR="00EC2816" w:rsidRPr="006B454A" w:rsidRDefault="00AD5693">
      <w:pPr>
        <w:rPr>
          <w:lang w:val="it-IT"/>
        </w:rPr>
      </w:pPr>
      <w:r w:rsidRPr="00AD5693">
        <w:rPr>
          <w:lang w:val="it-IT"/>
        </w:rPr>
        <w:t>Incarico di specifica responsabilità per cui si presenta candidatura</w:t>
      </w:r>
      <w:r w:rsidR="00C90293" w:rsidRPr="006B454A">
        <w:rPr>
          <w:lang w:val="it-IT"/>
        </w:rPr>
        <w:t>: ____________________________</w:t>
      </w:r>
    </w:p>
    <w:p w14:paraId="19D186B8" w14:textId="5D1DC448" w:rsidR="00EC2816" w:rsidRDefault="00C90293">
      <w:pPr>
        <w:pStyle w:val="Titolo2"/>
        <w:rPr>
          <w:lang w:val="it-IT"/>
        </w:rPr>
      </w:pPr>
      <w:r w:rsidRPr="006B454A">
        <w:rPr>
          <w:lang w:val="it-IT"/>
        </w:rPr>
        <w:t xml:space="preserve">B. </w:t>
      </w:r>
      <w:r w:rsidR="004B142E">
        <w:rPr>
          <w:lang w:val="it-IT"/>
        </w:rPr>
        <w:t xml:space="preserve">ESPERIENZE </w:t>
      </w:r>
      <w:r w:rsidRPr="006B454A">
        <w:rPr>
          <w:lang w:val="it-IT"/>
        </w:rPr>
        <w:t>PROFESSIONAL</w:t>
      </w:r>
      <w:r w:rsidR="004B142E">
        <w:rPr>
          <w:lang w:val="it-IT"/>
        </w:rPr>
        <w:t>I</w:t>
      </w:r>
      <w:r w:rsidR="00104258" w:rsidRPr="006B454A">
        <w:rPr>
          <w:lang w:val="it-IT"/>
        </w:rPr>
        <w:t xml:space="preserve"> (max </w:t>
      </w:r>
      <w:r w:rsidR="00542338">
        <w:rPr>
          <w:lang w:val="it-IT"/>
        </w:rPr>
        <w:t>10</w:t>
      </w:r>
      <w:r w:rsidR="00104258" w:rsidRPr="006B454A">
        <w:rPr>
          <w:lang w:val="it-IT"/>
        </w:rPr>
        <w:t xml:space="preserve"> </w:t>
      </w:r>
      <w:proofErr w:type="spellStart"/>
      <w:r w:rsidR="00104258" w:rsidRPr="006B454A">
        <w:rPr>
          <w:lang w:val="it-IT"/>
        </w:rPr>
        <w:t>pti</w:t>
      </w:r>
      <w:proofErr w:type="spellEnd"/>
      <w:r w:rsidR="00104258" w:rsidRPr="006B454A">
        <w:rPr>
          <w:lang w:val="it-IT"/>
        </w:rPr>
        <w:t>)</w:t>
      </w:r>
    </w:p>
    <w:p w14:paraId="1246E906" w14:textId="5B3A8A05" w:rsidR="00F57228" w:rsidRPr="00F57228" w:rsidRDefault="00073422" w:rsidP="00F47EA4">
      <w:pPr>
        <w:jc w:val="both"/>
        <w:rPr>
          <w:lang w:val="it-IT"/>
        </w:rPr>
      </w:pPr>
      <w:r w:rsidRPr="00073422">
        <w:rPr>
          <w:lang w:val="it-IT"/>
        </w:rPr>
        <w:t>Le diverse esperienze professionali non possono essere considerate cumulabili se riferite ai medesimi periodi temporali; pertanto, ai fini dell’attribuzione dei punteggi, ciascuna esperienza dovrà essere riferita a periodi distinti e non sovrapponibili, in modo da consentirne la corretta valorizzazione.</w:t>
      </w:r>
    </w:p>
    <w:p w14:paraId="1629F18D" w14:textId="15B2D530" w:rsidR="00EC2816" w:rsidRPr="006B454A" w:rsidRDefault="00C90293">
      <w:pPr>
        <w:pStyle w:val="Titolo3"/>
        <w:rPr>
          <w:lang w:val="it-IT"/>
        </w:rPr>
      </w:pPr>
      <w:r w:rsidRPr="006B454A">
        <w:rPr>
          <w:lang w:val="it-IT"/>
        </w:rPr>
        <w:t xml:space="preserve">1. </w:t>
      </w:r>
      <w:bookmarkStart w:id="0" w:name="_Hlk215429490"/>
      <w:r w:rsidR="00F600A2">
        <w:rPr>
          <w:lang w:val="it-IT"/>
        </w:rPr>
        <w:t xml:space="preserve">Esperienza professionale nell’attività per gli ultimi 5 anni </w:t>
      </w:r>
      <w:bookmarkEnd w:id="0"/>
      <w:r w:rsidRPr="006B454A">
        <w:rPr>
          <w:lang w:val="it-IT"/>
        </w:rPr>
        <w:t>(</w:t>
      </w:r>
      <w:r w:rsidR="00F600A2">
        <w:rPr>
          <w:lang w:val="it-IT"/>
        </w:rPr>
        <w:t>1</w:t>
      </w:r>
      <w:r w:rsidRPr="006B454A">
        <w:rPr>
          <w:lang w:val="it-IT"/>
        </w:rPr>
        <w:t xml:space="preserve">,5 </w:t>
      </w:r>
      <w:proofErr w:type="spellStart"/>
      <w:r w:rsidRPr="006B454A">
        <w:rPr>
          <w:lang w:val="it-IT"/>
        </w:rPr>
        <w:t>pt</w:t>
      </w:r>
      <w:r w:rsidR="00F600A2">
        <w:rPr>
          <w:lang w:val="it-IT"/>
        </w:rPr>
        <w:t>i</w:t>
      </w:r>
      <w:proofErr w:type="spellEnd"/>
      <w:r w:rsidRPr="006B454A">
        <w:rPr>
          <w:lang w:val="it-IT"/>
        </w:rPr>
        <w:t>/anno)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57"/>
        <w:gridCol w:w="2159"/>
        <w:gridCol w:w="2157"/>
        <w:gridCol w:w="2157"/>
      </w:tblGrid>
      <w:tr w:rsidR="00EC2816" w:rsidRPr="006B454A" w14:paraId="1C93B162" w14:textId="77777777" w:rsidTr="009434C1">
        <w:tc>
          <w:tcPr>
            <w:tcW w:w="2160" w:type="dxa"/>
          </w:tcPr>
          <w:p w14:paraId="6224643F" w14:textId="77777777" w:rsidR="00EC2816" w:rsidRPr="006B454A" w:rsidRDefault="00C90293">
            <w:pPr>
              <w:rPr>
                <w:lang w:val="it-IT"/>
              </w:rPr>
            </w:pPr>
            <w:r w:rsidRPr="006B454A">
              <w:rPr>
                <w:lang w:val="it-IT"/>
              </w:rPr>
              <w:t>Periodo</w:t>
            </w:r>
          </w:p>
        </w:tc>
        <w:tc>
          <w:tcPr>
            <w:tcW w:w="2160" w:type="dxa"/>
          </w:tcPr>
          <w:p w14:paraId="29269D4E" w14:textId="77777777" w:rsidR="00EC2816" w:rsidRPr="006B454A" w:rsidRDefault="00C90293">
            <w:pPr>
              <w:rPr>
                <w:lang w:val="it-IT"/>
              </w:rPr>
            </w:pPr>
            <w:r w:rsidRPr="006B454A">
              <w:rPr>
                <w:lang w:val="it-IT"/>
              </w:rPr>
              <w:t>Ufficio/Istituto</w:t>
            </w:r>
          </w:p>
        </w:tc>
        <w:tc>
          <w:tcPr>
            <w:tcW w:w="2160" w:type="dxa"/>
          </w:tcPr>
          <w:p w14:paraId="496D79B3" w14:textId="7DB7D549" w:rsidR="00EC2816" w:rsidRPr="006B454A" w:rsidRDefault="004B142E">
            <w:pPr>
              <w:rPr>
                <w:lang w:val="it-IT"/>
              </w:rPr>
            </w:pPr>
            <w:r>
              <w:rPr>
                <w:lang w:val="it-IT"/>
              </w:rPr>
              <w:t>Attività svolte</w:t>
            </w:r>
          </w:p>
        </w:tc>
        <w:tc>
          <w:tcPr>
            <w:tcW w:w="2160" w:type="dxa"/>
          </w:tcPr>
          <w:p w14:paraId="07E2A2FE" w14:textId="77777777" w:rsidR="00EC2816" w:rsidRPr="006B454A" w:rsidRDefault="00C90293">
            <w:pPr>
              <w:rPr>
                <w:lang w:val="it-IT"/>
              </w:rPr>
            </w:pPr>
            <w:r w:rsidRPr="006B454A">
              <w:rPr>
                <w:lang w:val="it-IT"/>
              </w:rPr>
              <w:t>Anni utili</w:t>
            </w:r>
          </w:p>
        </w:tc>
      </w:tr>
      <w:tr w:rsidR="00EC2816" w:rsidRPr="006B454A" w14:paraId="4B06793E" w14:textId="77777777" w:rsidTr="009434C1">
        <w:tc>
          <w:tcPr>
            <w:tcW w:w="2160" w:type="dxa"/>
          </w:tcPr>
          <w:p w14:paraId="6908BE89" w14:textId="77777777" w:rsidR="00EC2816" w:rsidRPr="006B454A" w:rsidRDefault="00EC2816">
            <w:pPr>
              <w:rPr>
                <w:lang w:val="it-IT"/>
              </w:rPr>
            </w:pPr>
          </w:p>
        </w:tc>
        <w:tc>
          <w:tcPr>
            <w:tcW w:w="2160" w:type="dxa"/>
          </w:tcPr>
          <w:p w14:paraId="0F8287FB" w14:textId="77777777" w:rsidR="00EC2816" w:rsidRPr="006B454A" w:rsidRDefault="00EC2816">
            <w:pPr>
              <w:rPr>
                <w:lang w:val="it-IT"/>
              </w:rPr>
            </w:pPr>
          </w:p>
        </w:tc>
        <w:tc>
          <w:tcPr>
            <w:tcW w:w="2160" w:type="dxa"/>
          </w:tcPr>
          <w:p w14:paraId="1DA7657A" w14:textId="77777777" w:rsidR="00EC2816" w:rsidRPr="006B454A" w:rsidRDefault="00EC2816">
            <w:pPr>
              <w:rPr>
                <w:lang w:val="it-IT"/>
              </w:rPr>
            </w:pPr>
          </w:p>
        </w:tc>
        <w:tc>
          <w:tcPr>
            <w:tcW w:w="2160" w:type="dxa"/>
          </w:tcPr>
          <w:p w14:paraId="39ECC320" w14:textId="77777777" w:rsidR="00EC2816" w:rsidRPr="006B454A" w:rsidRDefault="00EC2816">
            <w:pPr>
              <w:rPr>
                <w:lang w:val="it-IT"/>
              </w:rPr>
            </w:pPr>
          </w:p>
        </w:tc>
      </w:tr>
      <w:tr w:rsidR="00EC2816" w:rsidRPr="006B454A" w14:paraId="3C795632" w14:textId="77777777" w:rsidTr="009434C1">
        <w:tc>
          <w:tcPr>
            <w:tcW w:w="2160" w:type="dxa"/>
          </w:tcPr>
          <w:p w14:paraId="52661876" w14:textId="77777777" w:rsidR="00EC2816" w:rsidRPr="006B454A" w:rsidRDefault="00EC2816">
            <w:pPr>
              <w:rPr>
                <w:lang w:val="it-IT"/>
              </w:rPr>
            </w:pPr>
          </w:p>
        </w:tc>
        <w:tc>
          <w:tcPr>
            <w:tcW w:w="2160" w:type="dxa"/>
          </w:tcPr>
          <w:p w14:paraId="31C55803" w14:textId="77777777" w:rsidR="00EC2816" w:rsidRPr="006B454A" w:rsidRDefault="00EC2816">
            <w:pPr>
              <w:rPr>
                <w:lang w:val="it-IT"/>
              </w:rPr>
            </w:pPr>
          </w:p>
        </w:tc>
        <w:tc>
          <w:tcPr>
            <w:tcW w:w="2160" w:type="dxa"/>
          </w:tcPr>
          <w:p w14:paraId="7ACE2934" w14:textId="77777777" w:rsidR="00EC2816" w:rsidRPr="006B454A" w:rsidRDefault="00EC2816">
            <w:pPr>
              <w:rPr>
                <w:lang w:val="it-IT"/>
              </w:rPr>
            </w:pPr>
          </w:p>
        </w:tc>
        <w:tc>
          <w:tcPr>
            <w:tcW w:w="2160" w:type="dxa"/>
          </w:tcPr>
          <w:p w14:paraId="520F9FFC" w14:textId="77777777" w:rsidR="00EC2816" w:rsidRPr="006B454A" w:rsidRDefault="00EC2816">
            <w:pPr>
              <w:rPr>
                <w:lang w:val="it-IT"/>
              </w:rPr>
            </w:pPr>
          </w:p>
        </w:tc>
      </w:tr>
      <w:tr w:rsidR="00EC2816" w:rsidRPr="006B454A" w14:paraId="2C795962" w14:textId="77777777" w:rsidTr="009434C1">
        <w:tc>
          <w:tcPr>
            <w:tcW w:w="2160" w:type="dxa"/>
          </w:tcPr>
          <w:p w14:paraId="15EC993A" w14:textId="77777777" w:rsidR="00EC2816" w:rsidRPr="006B454A" w:rsidRDefault="00EC2816">
            <w:pPr>
              <w:rPr>
                <w:lang w:val="it-IT"/>
              </w:rPr>
            </w:pPr>
          </w:p>
        </w:tc>
        <w:tc>
          <w:tcPr>
            <w:tcW w:w="2160" w:type="dxa"/>
          </w:tcPr>
          <w:p w14:paraId="30BF107A" w14:textId="77777777" w:rsidR="00EC2816" w:rsidRPr="006B454A" w:rsidRDefault="00EC2816">
            <w:pPr>
              <w:rPr>
                <w:lang w:val="it-IT"/>
              </w:rPr>
            </w:pPr>
          </w:p>
        </w:tc>
        <w:tc>
          <w:tcPr>
            <w:tcW w:w="2160" w:type="dxa"/>
          </w:tcPr>
          <w:p w14:paraId="2CE7D9F6" w14:textId="77777777" w:rsidR="00EC2816" w:rsidRPr="006B454A" w:rsidRDefault="00EC2816">
            <w:pPr>
              <w:rPr>
                <w:lang w:val="it-IT"/>
              </w:rPr>
            </w:pPr>
          </w:p>
        </w:tc>
        <w:tc>
          <w:tcPr>
            <w:tcW w:w="2160" w:type="dxa"/>
          </w:tcPr>
          <w:p w14:paraId="55A16A56" w14:textId="77777777" w:rsidR="00EC2816" w:rsidRPr="006B454A" w:rsidRDefault="00EC2816">
            <w:pPr>
              <w:rPr>
                <w:lang w:val="it-IT"/>
              </w:rPr>
            </w:pPr>
          </w:p>
        </w:tc>
      </w:tr>
    </w:tbl>
    <w:p w14:paraId="4666CCE8" w14:textId="70AF71EF" w:rsidR="00EC2816" w:rsidRPr="006B454A" w:rsidRDefault="00C90293">
      <w:pPr>
        <w:pStyle w:val="Titolo3"/>
        <w:rPr>
          <w:lang w:val="it-IT"/>
        </w:rPr>
      </w:pPr>
      <w:r w:rsidRPr="006B454A">
        <w:rPr>
          <w:lang w:val="it-IT"/>
        </w:rPr>
        <w:t xml:space="preserve">2. </w:t>
      </w:r>
      <w:r w:rsidR="00F600A2" w:rsidRPr="00F600A2">
        <w:rPr>
          <w:lang w:val="it-IT"/>
        </w:rPr>
        <w:t xml:space="preserve">Esperienza professionale nell’attività </w:t>
      </w:r>
      <w:r w:rsidR="00F600A2">
        <w:rPr>
          <w:lang w:val="it-IT"/>
        </w:rPr>
        <w:t>nei 5 anni antecedenti il punto 1</w:t>
      </w:r>
      <w:r w:rsidR="00F600A2" w:rsidRPr="00F600A2">
        <w:rPr>
          <w:lang w:val="it-IT"/>
        </w:rPr>
        <w:t xml:space="preserve"> </w:t>
      </w:r>
      <w:r w:rsidRPr="006B454A">
        <w:rPr>
          <w:lang w:val="it-IT"/>
        </w:rPr>
        <w:t>(</w:t>
      </w:r>
      <w:r w:rsidR="00F600A2">
        <w:rPr>
          <w:lang w:val="it-IT"/>
        </w:rPr>
        <w:t>1</w:t>
      </w:r>
      <w:r w:rsidRPr="006B454A">
        <w:rPr>
          <w:lang w:val="it-IT"/>
        </w:rPr>
        <w:t xml:space="preserve"> </w:t>
      </w:r>
      <w:proofErr w:type="spellStart"/>
      <w:r w:rsidRPr="006B454A">
        <w:rPr>
          <w:lang w:val="it-IT"/>
        </w:rPr>
        <w:t>pt</w:t>
      </w:r>
      <w:r w:rsidR="00F600A2">
        <w:rPr>
          <w:lang w:val="it-IT"/>
        </w:rPr>
        <w:t>i</w:t>
      </w:r>
      <w:proofErr w:type="spellEnd"/>
      <w:r w:rsidRPr="006B454A">
        <w:rPr>
          <w:lang w:val="it-IT"/>
        </w:rPr>
        <w:t>/anno)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57"/>
        <w:gridCol w:w="2159"/>
        <w:gridCol w:w="2157"/>
        <w:gridCol w:w="2157"/>
      </w:tblGrid>
      <w:tr w:rsidR="00EC2816" w:rsidRPr="006B454A" w14:paraId="38910146" w14:textId="77777777" w:rsidTr="009434C1">
        <w:tc>
          <w:tcPr>
            <w:tcW w:w="2160" w:type="dxa"/>
          </w:tcPr>
          <w:p w14:paraId="70CFC4FB" w14:textId="77777777" w:rsidR="00EC2816" w:rsidRPr="006B454A" w:rsidRDefault="00C90293">
            <w:pPr>
              <w:rPr>
                <w:lang w:val="it-IT"/>
              </w:rPr>
            </w:pPr>
            <w:r w:rsidRPr="006B454A">
              <w:rPr>
                <w:lang w:val="it-IT"/>
              </w:rPr>
              <w:t>Periodo</w:t>
            </w:r>
          </w:p>
        </w:tc>
        <w:tc>
          <w:tcPr>
            <w:tcW w:w="2160" w:type="dxa"/>
          </w:tcPr>
          <w:p w14:paraId="6DC4D62E" w14:textId="77777777" w:rsidR="00EC2816" w:rsidRPr="006B454A" w:rsidRDefault="00C90293">
            <w:pPr>
              <w:rPr>
                <w:lang w:val="it-IT"/>
              </w:rPr>
            </w:pPr>
            <w:r w:rsidRPr="006B454A">
              <w:rPr>
                <w:lang w:val="it-IT"/>
              </w:rPr>
              <w:t>Ufficio/Istituto</w:t>
            </w:r>
          </w:p>
        </w:tc>
        <w:tc>
          <w:tcPr>
            <w:tcW w:w="2160" w:type="dxa"/>
          </w:tcPr>
          <w:p w14:paraId="33598C70" w14:textId="77777777" w:rsidR="00EC2816" w:rsidRPr="006B454A" w:rsidRDefault="00C90293">
            <w:pPr>
              <w:rPr>
                <w:lang w:val="it-IT"/>
              </w:rPr>
            </w:pPr>
            <w:r w:rsidRPr="006B454A">
              <w:rPr>
                <w:lang w:val="it-IT"/>
              </w:rPr>
              <w:t>Tipo incarico</w:t>
            </w:r>
          </w:p>
        </w:tc>
        <w:tc>
          <w:tcPr>
            <w:tcW w:w="2160" w:type="dxa"/>
          </w:tcPr>
          <w:p w14:paraId="0D6D638E" w14:textId="77777777" w:rsidR="00EC2816" w:rsidRPr="006B454A" w:rsidRDefault="00C90293">
            <w:pPr>
              <w:rPr>
                <w:lang w:val="it-IT"/>
              </w:rPr>
            </w:pPr>
            <w:r w:rsidRPr="006B454A">
              <w:rPr>
                <w:lang w:val="it-IT"/>
              </w:rPr>
              <w:t>Anni utili</w:t>
            </w:r>
          </w:p>
        </w:tc>
      </w:tr>
      <w:tr w:rsidR="00EC2816" w:rsidRPr="006B454A" w14:paraId="2D46DBD3" w14:textId="77777777" w:rsidTr="009434C1">
        <w:tc>
          <w:tcPr>
            <w:tcW w:w="2160" w:type="dxa"/>
          </w:tcPr>
          <w:p w14:paraId="2DEAA73C" w14:textId="77777777" w:rsidR="00EC2816" w:rsidRPr="006B454A" w:rsidRDefault="00EC2816">
            <w:pPr>
              <w:rPr>
                <w:lang w:val="it-IT"/>
              </w:rPr>
            </w:pPr>
          </w:p>
        </w:tc>
        <w:tc>
          <w:tcPr>
            <w:tcW w:w="2160" w:type="dxa"/>
          </w:tcPr>
          <w:p w14:paraId="1E1E633E" w14:textId="77777777" w:rsidR="00EC2816" w:rsidRPr="006B454A" w:rsidRDefault="00EC2816">
            <w:pPr>
              <w:rPr>
                <w:lang w:val="it-IT"/>
              </w:rPr>
            </w:pPr>
          </w:p>
        </w:tc>
        <w:tc>
          <w:tcPr>
            <w:tcW w:w="2160" w:type="dxa"/>
          </w:tcPr>
          <w:p w14:paraId="0ED20F14" w14:textId="77777777" w:rsidR="00EC2816" w:rsidRPr="006B454A" w:rsidRDefault="00EC2816">
            <w:pPr>
              <w:rPr>
                <w:lang w:val="it-IT"/>
              </w:rPr>
            </w:pPr>
          </w:p>
        </w:tc>
        <w:tc>
          <w:tcPr>
            <w:tcW w:w="2160" w:type="dxa"/>
          </w:tcPr>
          <w:p w14:paraId="2B9925AB" w14:textId="77777777" w:rsidR="00EC2816" w:rsidRPr="006B454A" w:rsidRDefault="00EC2816">
            <w:pPr>
              <w:rPr>
                <w:lang w:val="it-IT"/>
              </w:rPr>
            </w:pPr>
          </w:p>
        </w:tc>
      </w:tr>
      <w:tr w:rsidR="00EC2816" w:rsidRPr="006B454A" w14:paraId="651357A5" w14:textId="77777777" w:rsidTr="009434C1">
        <w:tc>
          <w:tcPr>
            <w:tcW w:w="2160" w:type="dxa"/>
          </w:tcPr>
          <w:p w14:paraId="126C0B2A" w14:textId="77777777" w:rsidR="00EC2816" w:rsidRPr="006B454A" w:rsidRDefault="00EC2816">
            <w:pPr>
              <w:rPr>
                <w:lang w:val="it-IT"/>
              </w:rPr>
            </w:pPr>
          </w:p>
        </w:tc>
        <w:tc>
          <w:tcPr>
            <w:tcW w:w="2160" w:type="dxa"/>
          </w:tcPr>
          <w:p w14:paraId="55F5181B" w14:textId="77777777" w:rsidR="00EC2816" w:rsidRPr="006B454A" w:rsidRDefault="00EC2816">
            <w:pPr>
              <w:rPr>
                <w:lang w:val="it-IT"/>
              </w:rPr>
            </w:pPr>
          </w:p>
        </w:tc>
        <w:tc>
          <w:tcPr>
            <w:tcW w:w="2160" w:type="dxa"/>
          </w:tcPr>
          <w:p w14:paraId="36AAB972" w14:textId="77777777" w:rsidR="00EC2816" w:rsidRPr="006B454A" w:rsidRDefault="00EC2816">
            <w:pPr>
              <w:rPr>
                <w:lang w:val="it-IT"/>
              </w:rPr>
            </w:pPr>
          </w:p>
        </w:tc>
        <w:tc>
          <w:tcPr>
            <w:tcW w:w="2160" w:type="dxa"/>
          </w:tcPr>
          <w:p w14:paraId="4E992AFF" w14:textId="77777777" w:rsidR="00EC2816" w:rsidRPr="006B454A" w:rsidRDefault="00EC2816">
            <w:pPr>
              <w:rPr>
                <w:lang w:val="it-IT"/>
              </w:rPr>
            </w:pPr>
          </w:p>
        </w:tc>
      </w:tr>
      <w:tr w:rsidR="00EC2816" w:rsidRPr="006B454A" w14:paraId="2D4CF07F" w14:textId="77777777" w:rsidTr="009434C1">
        <w:tc>
          <w:tcPr>
            <w:tcW w:w="2160" w:type="dxa"/>
          </w:tcPr>
          <w:p w14:paraId="32163B12" w14:textId="77777777" w:rsidR="00EC2816" w:rsidRPr="006B454A" w:rsidRDefault="00EC2816">
            <w:pPr>
              <w:rPr>
                <w:lang w:val="it-IT"/>
              </w:rPr>
            </w:pPr>
          </w:p>
        </w:tc>
        <w:tc>
          <w:tcPr>
            <w:tcW w:w="2160" w:type="dxa"/>
          </w:tcPr>
          <w:p w14:paraId="19E4EB1F" w14:textId="77777777" w:rsidR="00EC2816" w:rsidRPr="006B454A" w:rsidRDefault="00EC2816">
            <w:pPr>
              <w:rPr>
                <w:lang w:val="it-IT"/>
              </w:rPr>
            </w:pPr>
          </w:p>
        </w:tc>
        <w:tc>
          <w:tcPr>
            <w:tcW w:w="2160" w:type="dxa"/>
          </w:tcPr>
          <w:p w14:paraId="7E1CC5F8" w14:textId="77777777" w:rsidR="00EC2816" w:rsidRPr="006B454A" w:rsidRDefault="00EC2816">
            <w:pPr>
              <w:rPr>
                <w:lang w:val="it-IT"/>
              </w:rPr>
            </w:pPr>
          </w:p>
        </w:tc>
        <w:tc>
          <w:tcPr>
            <w:tcW w:w="2160" w:type="dxa"/>
          </w:tcPr>
          <w:p w14:paraId="30E3C6C3" w14:textId="77777777" w:rsidR="00EC2816" w:rsidRPr="006B454A" w:rsidRDefault="00EC2816">
            <w:pPr>
              <w:rPr>
                <w:lang w:val="it-IT"/>
              </w:rPr>
            </w:pPr>
          </w:p>
        </w:tc>
      </w:tr>
    </w:tbl>
    <w:p w14:paraId="7BB300D0" w14:textId="7CA43D06" w:rsidR="00EC2816" w:rsidRPr="006B454A" w:rsidRDefault="00C90293">
      <w:pPr>
        <w:pStyle w:val="Titolo3"/>
        <w:rPr>
          <w:lang w:val="it-IT"/>
        </w:rPr>
      </w:pPr>
      <w:r w:rsidRPr="006B454A">
        <w:rPr>
          <w:lang w:val="it-IT"/>
        </w:rPr>
        <w:t xml:space="preserve">3. Esperienza professionale negli ultimi 10 </w:t>
      </w:r>
      <w:r w:rsidR="003102AC" w:rsidRPr="006B454A">
        <w:rPr>
          <w:lang w:val="it-IT"/>
        </w:rPr>
        <w:t xml:space="preserve">anni </w:t>
      </w:r>
      <w:r w:rsidR="003102AC">
        <w:rPr>
          <w:lang w:val="it-IT"/>
        </w:rPr>
        <w:t>in</w:t>
      </w:r>
      <w:r w:rsidR="00F600A2">
        <w:rPr>
          <w:lang w:val="it-IT"/>
        </w:rPr>
        <w:t xml:space="preserve"> attività affini</w:t>
      </w:r>
      <w:r w:rsidR="009434C1" w:rsidRPr="006B454A">
        <w:rPr>
          <w:lang w:val="it-IT"/>
        </w:rPr>
        <w:t xml:space="preserve"> </w:t>
      </w:r>
      <w:r w:rsidRPr="006B454A">
        <w:rPr>
          <w:lang w:val="it-IT"/>
        </w:rPr>
        <w:t>(0,</w:t>
      </w:r>
      <w:r w:rsidR="00F600A2">
        <w:rPr>
          <w:lang w:val="it-IT"/>
        </w:rPr>
        <w:t>7</w:t>
      </w:r>
      <w:r w:rsidRPr="006B454A">
        <w:rPr>
          <w:lang w:val="it-IT"/>
        </w:rPr>
        <w:t xml:space="preserve">5 </w:t>
      </w:r>
      <w:proofErr w:type="spellStart"/>
      <w:r w:rsidRPr="006B454A">
        <w:rPr>
          <w:lang w:val="it-IT"/>
        </w:rPr>
        <w:t>pt</w:t>
      </w:r>
      <w:r w:rsidR="00F600A2">
        <w:rPr>
          <w:lang w:val="it-IT"/>
        </w:rPr>
        <w:t>i</w:t>
      </w:r>
      <w:proofErr w:type="spellEnd"/>
      <w:r w:rsidRPr="006B454A">
        <w:rPr>
          <w:lang w:val="it-IT"/>
        </w:rPr>
        <w:t>/anno)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57"/>
        <w:gridCol w:w="2158"/>
        <w:gridCol w:w="2158"/>
        <w:gridCol w:w="2157"/>
      </w:tblGrid>
      <w:tr w:rsidR="00EC2816" w:rsidRPr="006B454A" w14:paraId="5515A814" w14:textId="77777777" w:rsidTr="003102AC">
        <w:tc>
          <w:tcPr>
            <w:tcW w:w="2157" w:type="dxa"/>
          </w:tcPr>
          <w:p w14:paraId="1D33331C" w14:textId="77777777" w:rsidR="00EC2816" w:rsidRPr="006B454A" w:rsidRDefault="00C90293">
            <w:pPr>
              <w:rPr>
                <w:lang w:val="it-IT"/>
              </w:rPr>
            </w:pPr>
            <w:r w:rsidRPr="006B454A">
              <w:rPr>
                <w:lang w:val="it-IT"/>
              </w:rPr>
              <w:t>Periodo</w:t>
            </w:r>
          </w:p>
        </w:tc>
        <w:tc>
          <w:tcPr>
            <w:tcW w:w="2158" w:type="dxa"/>
          </w:tcPr>
          <w:p w14:paraId="503C8346" w14:textId="77777777" w:rsidR="00EC2816" w:rsidRPr="006B454A" w:rsidRDefault="00C90293">
            <w:pPr>
              <w:rPr>
                <w:lang w:val="it-IT"/>
              </w:rPr>
            </w:pPr>
            <w:r w:rsidRPr="006B454A">
              <w:rPr>
                <w:lang w:val="it-IT"/>
              </w:rPr>
              <w:t>Struttura</w:t>
            </w:r>
          </w:p>
        </w:tc>
        <w:tc>
          <w:tcPr>
            <w:tcW w:w="2158" w:type="dxa"/>
          </w:tcPr>
          <w:p w14:paraId="3C8506EC" w14:textId="77777777" w:rsidR="00EC2816" w:rsidRPr="006B454A" w:rsidRDefault="00C90293">
            <w:pPr>
              <w:rPr>
                <w:lang w:val="it-IT"/>
              </w:rPr>
            </w:pPr>
            <w:r w:rsidRPr="006B454A">
              <w:rPr>
                <w:lang w:val="it-IT"/>
              </w:rPr>
              <w:t>Attività pertinenti</w:t>
            </w:r>
          </w:p>
        </w:tc>
        <w:tc>
          <w:tcPr>
            <w:tcW w:w="2157" w:type="dxa"/>
          </w:tcPr>
          <w:p w14:paraId="56675430" w14:textId="77777777" w:rsidR="00EC2816" w:rsidRPr="006B454A" w:rsidRDefault="00C90293">
            <w:pPr>
              <w:rPr>
                <w:lang w:val="it-IT"/>
              </w:rPr>
            </w:pPr>
            <w:r w:rsidRPr="006B454A">
              <w:rPr>
                <w:lang w:val="it-IT"/>
              </w:rPr>
              <w:t>Anni utili</w:t>
            </w:r>
          </w:p>
        </w:tc>
      </w:tr>
      <w:tr w:rsidR="00EC2816" w:rsidRPr="006B454A" w14:paraId="7D071FA2" w14:textId="77777777" w:rsidTr="003102AC">
        <w:tc>
          <w:tcPr>
            <w:tcW w:w="2157" w:type="dxa"/>
          </w:tcPr>
          <w:p w14:paraId="3ADDDDA9" w14:textId="77777777" w:rsidR="00EC2816" w:rsidRPr="006B454A" w:rsidRDefault="00EC2816">
            <w:pPr>
              <w:rPr>
                <w:lang w:val="it-IT"/>
              </w:rPr>
            </w:pPr>
          </w:p>
        </w:tc>
        <w:tc>
          <w:tcPr>
            <w:tcW w:w="2158" w:type="dxa"/>
          </w:tcPr>
          <w:p w14:paraId="6C8D606D" w14:textId="77777777" w:rsidR="00EC2816" w:rsidRPr="006B454A" w:rsidRDefault="00EC2816">
            <w:pPr>
              <w:rPr>
                <w:lang w:val="it-IT"/>
              </w:rPr>
            </w:pPr>
          </w:p>
        </w:tc>
        <w:tc>
          <w:tcPr>
            <w:tcW w:w="2158" w:type="dxa"/>
          </w:tcPr>
          <w:p w14:paraId="06B9331B" w14:textId="77777777" w:rsidR="00EC2816" w:rsidRPr="006B454A" w:rsidRDefault="00EC2816">
            <w:pPr>
              <w:rPr>
                <w:lang w:val="it-IT"/>
              </w:rPr>
            </w:pPr>
          </w:p>
        </w:tc>
        <w:tc>
          <w:tcPr>
            <w:tcW w:w="2157" w:type="dxa"/>
          </w:tcPr>
          <w:p w14:paraId="09EA4FE1" w14:textId="77777777" w:rsidR="00EC2816" w:rsidRPr="006B454A" w:rsidRDefault="00EC2816">
            <w:pPr>
              <w:rPr>
                <w:lang w:val="it-IT"/>
              </w:rPr>
            </w:pPr>
          </w:p>
        </w:tc>
      </w:tr>
      <w:tr w:rsidR="00EC2816" w:rsidRPr="006B454A" w14:paraId="3A689959" w14:textId="77777777" w:rsidTr="003102AC">
        <w:tc>
          <w:tcPr>
            <w:tcW w:w="2157" w:type="dxa"/>
          </w:tcPr>
          <w:p w14:paraId="15559333" w14:textId="77777777" w:rsidR="00EC2816" w:rsidRPr="006B454A" w:rsidRDefault="00EC2816">
            <w:pPr>
              <w:rPr>
                <w:lang w:val="it-IT"/>
              </w:rPr>
            </w:pPr>
          </w:p>
        </w:tc>
        <w:tc>
          <w:tcPr>
            <w:tcW w:w="2158" w:type="dxa"/>
          </w:tcPr>
          <w:p w14:paraId="0EFCBD0F" w14:textId="77777777" w:rsidR="00EC2816" w:rsidRPr="006B454A" w:rsidRDefault="00EC2816">
            <w:pPr>
              <w:rPr>
                <w:lang w:val="it-IT"/>
              </w:rPr>
            </w:pPr>
          </w:p>
        </w:tc>
        <w:tc>
          <w:tcPr>
            <w:tcW w:w="2158" w:type="dxa"/>
          </w:tcPr>
          <w:p w14:paraId="10ED9E67" w14:textId="77777777" w:rsidR="00EC2816" w:rsidRPr="006B454A" w:rsidRDefault="00EC2816">
            <w:pPr>
              <w:rPr>
                <w:lang w:val="it-IT"/>
              </w:rPr>
            </w:pPr>
          </w:p>
        </w:tc>
        <w:tc>
          <w:tcPr>
            <w:tcW w:w="2157" w:type="dxa"/>
          </w:tcPr>
          <w:p w14:paraId="06E28081" w14:textId="77777777" w:rsidR="00EC2816" w:rsidRPr="006B454A" w:rsidRDefault="00EC2816">
            <w:pPr>
              <w:rPr>
                <w:lang w:val="it-IT"/>
              </w:rPr>
            </w:pPr>
          </w:p>
        </w:tc>
      </w:tr>
      <w:tr w:rsidR="00EC2816" w:rsidRPr="006B454A" w14:paraId="29116550" w14:textId="77777777" w:rsidTr="003102AC">
        <w:tc>
          <w:tcPr>
            <w:tcW w:w="2157" w:type="dxa"/>
          </w:tcPr>
          <w:p w14:paraId="59CFC5EB" w14:textId="77777777" w:rsidR="00EC2816" w:rsidRPr="006B454A" w:rsidRDefault="00EC2816">
            <w:pPr>
              <w:rPr>
                <w:lang w:val="it-IT"/>
              </w:rPr>
            </w:pPr>
          </w:p>
        </w:tc>
        <w:tc>
          <w:tcPr>
            <w:tcW w:w="2158" w:type="dxa"/>
          </w:tcPr>
          <w:p w14:paraId="12E8B95E" w14:textId="77777777" w:rsidR="00EC2816" w:rsidRPr="006B454A" w:rsidRDefault="00EC2816">
            <w:pPr>
              <w:rPr>
                <w:lang w:val="it-IT"/>
              </w:rPr>
            </w:pPr>
          </w:p>
        </w:tc>
        <w:tc>
          <w:tcPr>
            <w:tcW w:w="2158" w:type="dxa"/>
          </w:tcPr>
          <w:p w14:paraId="051BFB55" w14:textId="77777777" w:rsidR="00EC2816" w:rsidRPr="006B454A" w:rsidRDefault="00EC2816">
            <w:pPr>
              <w:rPr>
                <w:lang w:val="it-IT"/>
              </w:rPr>
            </w:pPr>
          </w:p>
        </w:tc>
        <w:tc>
          <w:tcPr>
            <w:tcW w:w="2157" w:type="dxa"/>
          </w:tcPr>
          <w:p w14:paraId="1D85977D" w14:textId="77777777" w:rsidR="00EC2816" w:rsidRPr="006B454A" w:rsidRDefault="00EC2816">
            <w:pPr>
              <w:rPr>
                <w:lang w:val="it-IT"/>
              </w:rPr>
            </w:pPr>
          </w:p>
        </w:tc>
      </w:tr>
    </w:tbl>
    <w:p w14:paraId="260E3348" w14:textId="634858D6" w:rsidR="003102AC" w:rsidRPr="006B454A" w:rsidRDefault="003102AC" w:rsidP="003102AC">
      <w:pPr>
        <w:pStyle w:val="Titolo3"/>
        <w:rPr>
          <w:lang w:val="it-IT"/>
        </w:rPr>
      </w:pPr>
      <w:r>
        <w:rPr>
          <w:lang w:val="it-IT"/>
        </w:rPr>
        <w:t>4</w:t>
      </w:r>
      <w:r w:rsidRPr="006B454A">
        <w:rPr>
          <w:lang w:val="it-IT"/>
        </w:rPr>
        <w:t xml:space="preserve">. Esperienza professionale </w:t>
      </w:r>
      <w:r w:rsidR="00CE741C">
        <w:rPr>
          <w:lang w:val="it-IT"/>
        </w:rPr>
        <w:t xml:space="preserve">negli ultimi 10 anni </w:t>
      </w:r>
      <w:r>
        <w:rPr>
          <w:lang w:val="it-IT"/>
        </w:rPr>
        <w:t>nell’area degli assistenti</w:t>
      </w:r>
      <w:r w:rsidRPr="006B454A">
        <w:rPr>
          <w:lang w:val="it-IT"/>
        </w:rPr>
        <w:t xml:space="preserve"> (0,5</w:t>
      </w:r>
      <w:r w:rsidR="00F57228">
        <w:rPr>
          <w:lang w:val="it-IT"/>
        </w:rPr>
        <w:t>0</w:t>
      </w:r>
      <w:r w:rsidRPr="006B454A">
        <w:rPr>
          <w:lang w:val="it-IT"/>
        </w:rPr>
        <w:t xml:space="preserve"> </w:t>
      </w:r>
      <w:proofErr w:type="spellStart"/>
      <w:r w:rsidRPr="006B454A">
        <w:rPr>
          <w:lang w:val="it-IT"/>
        </w:rPr>
        <w:t>pt</w:t>
      </w:r>
      <w:r>
        <w:rPr>
          <w:lang w:val="it-IT"/>
        </w:rPr>
        <w:t>i</w:t>
      </w:r>
      <w:proofErr w:type="spellEnd"/>
      <w:r w:rsidRPr="006B454A">
        <w:rPr>
          <w:lang w:val="it-IT"/>
        </w:rPr>
        <w:t>/anno)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57"/>
        <w:gridCol w:w="2158"/>
        <w:gridCol w:w="2158"/>
        <w:gridCol w:w="2157"/>
      </w:tblGrid>
      <w:tr w:rsidR="003102AC" w:rsidRPr="006B454A" w14:paraId="5D3F72CF" w14:textId="77777777" w:rsidTr="00113BB4">
        <w:tc>
          <w:tcPr>
            <w:tcW w:w="2160" w:type="dxa"/>
          </w:tcPr>
          <w:p w14:paraId="09D21ABD" w14:textId="77777777" w:rsidR="003102AC" w:rsidRPr="006B454A" w:rsidRDefault="003102AC" w:rsidP="00113BB4">
            <w:pPr>
              <w:rPr>
                <w:lang w:val="it-IT"/>
              </w:rPr>
            </w:pPr>
            <w:r w:rsidRPr="006B454A">
              <w:rPr>
                <w:lang w:val="it-IT"/>
              </w:rPr>
              <w:t>Periodo</w:t>
            </w:r>
          </w:p>
        </w:tc>
        <w:tc>
          <w:tcPr>
            <w:tcW w:w="2160" w:type="dxa"/>
          </w:tcPr>
          <w:p w14:paraId="5C58865F" w14:textId="77777777" w:rsidR="003102AC" w:rsidRPr="006B454A" w:rsidRDefault="003102AC" w:rsidP="00113BB4">
            <w:pPr>
              <w:rPr>
                <w:lang w:val="it-IT"/>
              </w:rPr>
            </w:pPr>
            <w:r w:rsidRPr="006B454A">
              <w:rPr>
                <w:lang w:val="it-IT"/>
              </w:rPr>
              <w:t>Struttura</w:t>
            </w:r>
          </w:p>
        </w:tc>
        <w:tc>
          <w:tcPr>
            <w:tcW w:w="2160" w:type="dxa"/>
          </w:tcPr>
          <w:p w14:paraId="4B27CFD0" w14:textId="77777777" w:rsidR="003102AC" w:rsidRPr="006B454A" w:rsidRDefault="003102AC" w:rsidP="00113BB4">
            <w:pPr>
              <w:rPr>
                <w:lang w:val="it-IT"/>
              </w:rPr>
            </w:pPr>
            <w:r w:rsidRPr="006B454A">
              <w:rPr>
                <w:lang w:val="it-IT"/>
              </w:rPr>
              <w:t>Attività pertinenti</w:t>
            </w:r>
          </w:p>
        </w:tc>
        <w:tc>
          <w:tcPr>
            <w:tcW w:w="2160" w:type="dxa"/>
          </w:tcPr>
          <w:p w14:paraId="515C4E94" w14:textId="77777777" w:rsidR="003102AC" w:rsidRPr="006B454A" w:rsidRDefault="003102AC" w:rsidP="00113BB4">
            <w:pPr>
              <w:rPr>
                <w:lang w:val="it-IT"/>
              </w:rPr>
            </w:pPr>
            <w:r w:rsidRPr="006B454A">
              <w:rPr>
                <w:lang w:val="it-IT"/>
              </w:rPr>
              <w:t>Anni utili</w:t>
            </w:r>
          </w:p>
        </w:tc>
      </w:tr>
      <w:tr w:rsidR="003102AC" w:rsidRPr="006B454A" w14:paraId="3D296806" w14:textId="77777777" w:rsidTr="00113BB4">
        <w:tc>
          <w:tcPr>
            <w:tcW w:w="2160" w:type="dxa"/>
          </w:tcPr>
          <w:p w14:paraId="66245061" w14:textId="77777777" w:rsidR="003102AC" w:rsidRPr="006B454A" w:rsidRDefault="003102AC" w:rsidP="00113BB4">
            <w:pPr>
              <w:rPr>
                <w:lang w:val="it-IT"/>
              </w:rPr>
            </w:pPr>
          </w:p>
        </w:tc>
        <w:tc>
          <w:tcPr>
            <w:tcW w:w="2160" w:type="dxa"/>
          </w:tcPr>
          <w:p w14:paraId="1A2C89A2" w14:textId="77777777" w:rsidR="003102AC" w:rsidRPr="006B454A" w:rsidRDefault="003102AC" w:rsidP="00113BB4">
            <w:pPr>
              <w:rPr>
                <w:lang w:val="it-IT"/>
              </w:rPr>
            </w:pPr>
          </w:p>
        </w:tc>
        <w:tc>
          <w:tcPr>
            <w:tcW w:w="2160" w:type="dxa"/>
          </w:tcPr>
          <w:p w14:paraId="39A8D103" w14:textId="77777777" w:rsidR="003102AC" w:rsidRPr="006B454A" w:rsidRDefault="003102AC" w:rsidP="00113BB4">
            <w:pPr>
              <w:rPr>
                <w:lang w:val="it-IT"/>
              </w:rPr>
            </w:pPr>
          </w:p>
        </w:tc>
        <w:tc>
          <w:tcPr>
            <w:tcW w:w="2160" w:type="dxa"/>
          </w:tcPr>
          <w:p w14:paraId="1C672CAB" w14:textId="77777777" w:rsidR="003102AC" w:rsidRPr="006B454A" w:rsidRDefault="003102AC" w:rsidP="00113BB4">
            <w:pPr>
              <w:rPr>
                <w:lang w:val="it-IT"/>
              </w:rPr>
            </w:pPr>
          </w:p>
        </w:tc>
      </w:tr>
      <w:tr w:rsidR="003102AC" w:rsidRPr="006B454A" w14:paraId="668C9F0A" w14:textId="77777777" w:rsidTr="00113BB4">
        <w:tc>
          <w:tcPr>
            <w:tcW w:w="2160" w:type="dxa"/>
          </w:tcPr>
          <w:p w14:paraId="78888817" w14:textId="77777777" w:rsidR="003102AC" w:rsidRPr="006B454A" w:rsidRDefault="003102AC" w:rsidP="00113BB4">
            <w:pPr>
              <w:rPr>
                <w:lang w:val="it-IT"/>
              </w:rPr>
            </w:pPr>
          </w:p>
        </w:tc>
        <w:tc>
          <w:tcPr>
            <w:tcW w:w="2160" w:type="dxa"/>
          </w:tcPr>
          <w:p w14:paraId="28D9D95C" w14:textId="77777777" w:rsidR="003102AC" w:rsidRPr="006B454A" w:rsidRDefault="003102AC" w:rsidP="00113BB4">
            <w:pPr>
              <w:rPr>
                <w:lang w:val="it-IT"/>
              </w:rPr>
            </w:pPr>
          </w:p>
        </w:tc>
        <w:tc>
          <w:tcPr>
            <w:tcW w:w="2160" w:type="dxa"/>
          </w:tcPr>
          <w:p w14:paraId="487473C4" w14:textId="77777777" w:rsidR="003102AC" w:rsidRPr="006B454A" w:rsidRDefault="003102AC" w:rsidP="00113BB4">
            <w:pPr>
              <w:rPr>
                <w:lang w:val="it-IT"/>
              </w:rPr>
            </w:pPr>
          </w:p>
        </w:tc>
        <w:tc>
          <w:tcPr>
            <w:tcW w:w="2160" w:type="dxa"/>
          </w:tcPr>
          <w:p w14:paraId="3689FBC6" w14:textId="77777777" w:rsidR="003102AC" w:rsidRPr="006B454A" w:rsidRDefault="003102AC" w:rsidP="00113BB4">
            <w:pPr>
              <w:rPr>
                <w:lang w:val="it-IT"/>
              </w:rPr>
            </w:pPr>
          </w:p>
        </w:tc>
      </w:tr>
      <w:tr w:rsidR="003102AC" w:rsidRPr="006B454A" w14:paraId="016E3085" w14:textId="77777777" w:rsidTr="00113BB4">
        <w:tc>
          <w:tcPr>
            <w:tcW w:w="2160" w:type="dxa"/>
          </w:tcPr>
          <w:p w14:paraId="3BBE20BE" w14:textId="77777777" w:rsidR="003102AC" w:rsidRPr="006B454A" w:rsidRDefault="003102AC" w:rsidP="00113BB4">
            <w:pPr>
              <w:rPr>
                <w:lang w:val="it-IT"/>
              </w:rPr>
            </w:pPr>
          </w:p>
        </w:tc>
        <w:tc>
          <w:tcPr>
            <w:tcW w:w="2160" w:type="dxa"/>
          </w:tcPr>
          <w:p w14:paraId="07FAF843" w14:textId="77777777" w:rsidR="003102AC" w:rsidRPr="006B454A" w:rsidRDefault="003102AC" w:rsidP="00113BB4">
            <w:pPr>
              <w:rPr>
                <w:lang w:val="it-IT"/>
              </w:rPr>
            </w:pPr>
          </w:p>
        </w:tc>
        <w:tc>
          <w:tcPr>
            <w:tcW w:w="2160" w:type="dxa"/>
          </w:tcPr>
          <w:p w14:paraId="4212D0A5" w14:textId="77777777" w:rsidR="003102AC" w:rsidRPr="006B454A" w:rsidRDefault="003102AC" w:rsidP="00113BB4">
            <w:pPr>
              <w:rPr>
                <w:lang w:val="it-IT"/>
              </w:rPr>
            </w:pPr>
          </w:p>
        </w:tc>
        <w:tc>
          <w:tcPr>
            <w:tcW w:w="2160" w:type="dxa"/>
          </w:tcPr>
          <w:p w14:paraId="66DB2D85" w14:textId="77777777" w:rsidR="003102AC" w:rsidRPr="006B454A" w:rsidRDefault="003102AC" w:rsidP="00113BB4">
            <w:pPr>
              <w:rPr>
                <w:lang w:val="it-IT"/>
              </w:rPr>
            </w:pPr>
          </w:p>
        </w:tc>
      </w:tr>
    </w:tbl>
    <w:p w14:paraId="73C44378" w14:textId="51001C14" w:rsidR="009434C1" w:rsidRPr="006B454A" w:rsidRDefault="009434C1" w:rsidP="00DE3F81">
      <w:pPr>
        <w:spacing w:before="240"/>
        <w:rPr>
          <w:lang w:val="it-IT"/>
        </w:rPr>
      </w:pPr>
      <w:r w:rsidRPr="006B454A">
        <w:rPr>
          <w:lang w:val="it-IT"/>
        </w:rPr>
        <w:t>Punteggio totale dichiarato: ______</w:t>
      </w:r>
    </w:p>
    <w:p w14:paraId="7E614332" w14:textId="77777777" w:rsidR="00806FA7" w:rsidRDefault="00806FA7" w:rsidP="00806FA7">
      <w:pPr>
        <w:pStyle w:val="Titolo2"/>
        <w:rPr>
          <w:lang w:val="it-IT"/>
        </w:rPr>
      </w:pPr>
      <w:r w:rsidRPr="00806FA7">
        <w:rPr>
          <w:lang w:val="it-IT"/>
        </w:rPr>
        <w:t>B. ALTRE COMPETENZE/INFORMAZIONI RILEVANTI</w:t>
      </w:r>
    </w:p>
    <w:p w14:paraId="53363A58" w14:textId="45358C16" w:rsidR="00806FA7" w:rsidRPr="00806FA7" w:rsidRDefault="00806FA7" w:rsidP="00806FA7">
      <w:pPr>
        <w:rPr>
          <w:lang w:val="it-IT"/>
        </w:rPr>
      </w:pPr>
      <w:r>
        <w:rPr>
          <w:lang w:val="it-IT"/>
        </w:rPr>
        <w:t>______________________________________________</w:t>
      </w:r>
    </w:p>
    <w:p w14:paraId="745BC3AE" w14:textId="0AD3291A" w:rsidR="00806FA7" w:rsidRPr="00806FA7" w:rsidRDefault="00806FA7" w:rsidP="00806FA7">
      <w:pPr>
        <w:pStyle w:val="Titolo2"/>
        <w:rPr>
          <w:lang w:val="it-IT"/>
        </w:rPr>
      </w:pPr>
      <w:r>
        <w:rPr>
          <w:lang w:val="it-IT"/>
        </w:rPr>
        <w:t>C</w:t>
      </w:r>
      <w:r w:rsidRPr="00806FA7">
        <w:rPr>
          <w:lang w:val="it-IT"/>
        </w:rPr>
        <w:t>. DICHIARAZIONE DEL CANDIDATO</w:t>
      </w:r>
    </w:p>
    <w:p w14:paraId="5BB5CEB9" w14:textId="7C64DAD5" w:rsidR="00104258" w:rsidRPr="006B454A" w:rsidRDefault="00104258" w:rsidP="00806FA7">
      <w:pPr>
        <w:pStyle w:val="NormaleWeb"/>
        <w:spacing w:before="0" w:beforeAutospacing="0"/>
        <w:jc w:val="both"/>
      </w:pPr>
      <w:r w:rsidRPr="006B454A">
        <w:t>Il/La sottoscritto/a dichiara sotto la propria responsabilità che:</w:t>
      </w:r>
    </w:p>
    <w:p w14:paraId="68C8885D" w14:textId="77777777" w:rsidR="00104258" w:rsidRPr="006B454A" w:rsidRDefault="00104258" w:rsidP="00104258">
      <w:pPr>
        <w:pStyle w:val="NormaleWeb"/>
        <w:numPr>
          <w:ilvl w:val="0"/>
          <w:numId w:val="10"/>
        </w:numPr>
        <w:jc w:val="both"/>
      </w:pPr>
      <w:r w:rsidRPr="006B454A">
        <w:t>le informazioni riportate nella presente scheda corrispondono al vero;</w:t>
      </w:r>
    </w:p>
    <w:p w14:paraId="70244CF8" w14:textId="78214CAD" w:rsidR="00104258" w:rsidRPr="006B454A" w:rsidRDefault="00104258" w:rsidP="00104258">
      <w:pPr>
        <w:pStyle w:val="NormaleWeb"/>
        <w:numPr>
          <w:ilvl w:val="0"/>
          <w:numId w:val="10"/>
        </w:numPr>
        <w:jc w:val="both"/>
      </w:pPr>
      <w:r w:rsidRPr="006B454A">
        <w:t>l’eventuale documentazione a supporto è allegata/inviata secondo le modalità previste;</w:t>
      </w:r>
    </w:p>
    <w:p w14:paraId="3BA9C998" w14:textId="2A333BC2" w:rsidR="00104258" w:rsidRPr="006B454A" w:rsidRDefault="00104258" w:rsidP="00104258">
      <w:pPr>
        <w:pStyle w:val="NormaleWeb"/>
        <w:numPr>
          <w:ilvl w:val="0"/>
          <w:numId w:val="10"/>
        </w:numPr>
        <w:jc w:val="both"/>
      </w:pPr>
      <w:r w:rsidRPr="006B454A">
        <w:t xml:space="preserve">è consapevole che la valutazione sarà effettuata sulla base dei criteri dell’Allegato </w:t>
      </w:r>
      <w:r w:rsidR="00E349EC">
        <w:t>B</w:t>
      </w:r>
      <w:r w:rsidRPr="006B454A">
        <w:t>;</w:t>
      </w:r>
    </w:p>
    <w:p w14:paraId="7D4F7EA4" w14:textId="58F41102" w:rsidR="00EC2816" w:rsidRPr="006B454A" w:rsidRDefault="00104258" w:rsidP="00BA3E9A">
      <w:pPr>
        <w:pStyle w:val="NormaleWeb"/>
        <w:numPr>
          <w:ilvl w:val="0"/>
          <w:numId w:val="10"/>
        </w:numPr>
        <w:jc w:val="both"/>
      </w:pPr>
      <w:r w:rsidRPr="006B454A">
        <w:t>è a conoscenza che dichiarazioni mendaci comportano responsabilità disciplinare e penale ai sensi della normativa vigente.</w:t>
      </w:r>
    </w:p>
    <w:p w14:paraId="6DBA5150" w14:textId="62843C28" w:rsidR="00EC2816" w:rsidRPr="006B454A" w:rsidRDefault="00806FA7">
      <w:pPr>
        <w:pStyle w:val="Titolo2"/>
        <w:rPr>
          <w:lang w:val="it-IT"/>
        </w:rPr>
      </w:pPr>
      <w:r>
        <w:rPr>
          <w:lang w:val="it-IT"/>
        </w:rPr>
        <w:t>D</w:t>
      </w:r>
      <w:r w:rsidR="00C90293" w:rsidRPr="006B454A">
        <w:rPr>
          <w:lang w:val="it-IT"/>
        </w:rPr>
        <w:t>. FIRMA DEL CANDIDATO</w:t>
      </w:r>
    </w:p>
    <w:p w14:paraId="458533E0" w14:textId="77777777" w:rsidR="009434C1" w:rsidRPr="006B454A" w:rsidRDefault="009434C1">
      <w:pPr>
        <w:rPr>
          <w:lang w:val="it-IT"/>
        </w:rPr>
      </w:pPr>
    </w:p>
    <w:p w14:paraId="1FCE4E18" w14:textId="25EB0E02" w:rsidR="00EC2816" w:rsidRPr="006B454A" w:rsidRDefault="00C90293">
      <w:pPr>
        <w:rPr>
          <w:lang w:val="it-IT"/>
        </w:rPr>
      </w:pPr>
      <w:r w:rsidRPr="006B454A">
        <w:rPr>
          <w:lang w:val="it-IT"/>
        </w:rPr>
        <w:t>__________________________________________</w:t>
      </w:r>
    </w:p>
    <w:p w14:paraId="6B2C84AF" w14:textId="77777777" w:rsidR="009434C1" w:rsidRPr="006B454A" w:rsidRDefault="009434C1" w:rsidP="009434C1">
      <w:pPr>
        <w:jc w:val="right"/>
        <w:rPr>
          <w:lang w:val="it-IT"/>
        </w:rPr>
      </w:pPr>
    </w:p>
    <w:p w14:paraId="4896B514" w14:textId="7D957EC0" w:rsidR="00EC2816" w:rsidRPr="006B454A" w:rsidRDefault="00C90293" w:rsidP="009434C1">
      <w:pPr>
        <w:jc w:val="right"/>
        <w:rPr>
          <w:lang w:val="it-IT"/>
        </w:rPr>
      </w:pPr>
      <w:r w:rsidRPr="006B454A">
        <w:rPr>
          <w:lang w:val="it-IT"/>
        </w:rPr>
        <w:t>Data ____ / ____ / ______</w:t>
      </w:r>
    </w:p>
    <w:sectPr w:rsidR="00EC2816" w:rsidRPr="006B454A" w:rsidSect="009434C1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1440" w:right="1800" w:bottom="1440" w:left="1800" w:header="142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4475A1" w14:textId="77777777" w:rsidR="001571AE" w:rsidRDefault="001571AE" w:rsidP="009434C1">
      <w:pPr>
        <w:spacing w:after="0" w:line="240" w:lineRule="auto"/>
      </w:pPr>
      <w:r>
        <w:separator/>
      </w:r>
    </w:p>
  </w:endnote>
  <w:endnote w:type="continuationSeparator" w:id="0">
    <w:p w14:paraId="1F7ADD15" w14:textId="77777777" w:rsidR="001571AE" w:rsidRDefault="001571AE" w:rsidP="009434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Palace Script MT">
    <w:panose1 w:val="030303020206070C0B05"/>
    <w:charset w:val="00"/>
    <w:family w:val="script"/>
    <w:pitch w:val="variable"/>
    <w:sig w:usb0="00000003" w:usb1="00000000" w:usb2="00000000" w:usb3="00000000" w:csb0="00000001" w:csb1="00000000"/>
  </w:font>
  <w:font w:name="Palace Script;Palace Script MT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5FFA26" w14:textId="77777777" w:rsidR="00882011" w:rsidRDefault="00882011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37293C" w14:textId="77777777" w:rsidR="00882011" w:rsidRDefault="00882011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927AB0" w14:textId="77777777" w:rsidR="00882011" w:rsidRDefault="00882011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B21D7E" w14:textId="77777777" w:rsidR="001571AE" w:rsidRDefault="001571AE" w:rsidP="009434C1">
      <w:pPr>
        <w:spacing w:after="0" w:line="240" w:lineRule="auto"/>
      </w:pPr>
      <w:r>
        <w:separator/>
      </w:r>
    </w:p>
  </w:footnote>
  <w:footnote w:type="continuationSeparator" w:id="0">
    <w:p w14:paraId="7166AD7B" w14:textId="77777777" w:rsidR="001571AE" w:rsidRDefault="001571AE" w:rsidP="009434C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AF7FDC" w14:textId="77777777" w:rsidR="00882011" w:rsidRDefault="00882011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7C445A" w14:textId="0298CDC3" w:rsidR="009434C1" w:rsidRPr="00F17B4F" w:rsidRDefault="00882011" w:rsidP="009434C1">
    <w:pPr>
      <w:suppressAutoHyphens/>
      <w:spacing w:after="0" w:line="240" w:lineRule="auto"/>
      <w:ind w:right="4676" w:hanging="1800"/>
      <w:jc w:val="center"/>
      <w:rPr>
        <w:rFonts w:ascii="Times New Roman" w:eastAsia="SimSun" w:hAnsi="Times New Roman" w:cs="Lucida Sans"/>
        <w:color w:val="808080"/>
        <w:kern w:val="2"/>
        <w:sz w:val="24"/>
        <w:szCs w:val="24"/>
        <w:lang w:eastAsia="it-IT" w:bidi="hi-IN"/>
      </w:rPr>
    </w:pPr>
    <w:r>
      <w:rPr>
        <w:rFonts w:ascii="Times New Roman" w:eastAsia="SimSun" w:hAnsi="Times New Roman" w:cs="Lucida Sans"/>
        <w:color w:val="808080"/>
        <w:kern w:val="2"/>
        <w:sz w:val="24"/>
        <w:szCs w:val="24"/>
        <w:lang w:eastAsia="it-IT" w:bidi="hi-IN"/>
      </w:rPr>
      <w:t xml:space="preserve">                                   </w:t>
    </w:r>
    <w:r w:rsidR="009434C1" w:rsidRPr="00F17B4F">
      <w:rPr>
        <w:rFonts w:ascii="Times New Roman" w:eastAsia="SimSun" w:hAnsi="Times New Roman" w:cs="Lucida Sans"/>
        <w:noProof/>
        <w:color w:val="808080"/>
        <w:kern w:val="2"/>
        <w:sz w:val="24"/>
        <w:szCs w:val="24"/>
        <w:lang w:eastAsia="it-IT"/>
      </w:rPr>
      <w:drawing>
        <wp:inline distT="0" distB="0" distL="0" distR="0" wp14:anchorId="2D463335" wp14:editId="79274FC4">
          <wp:extent cx="493395" cy="531495"/>
          <wp:effectExtent l="0" t="0" r="0" b="0"/>
          <wp:docPr id="1829621282" name="Image8" descr="Immagine che contiene arte, Elementi grafici, disegno, simbolo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8" descr="Immagine che contiene arte, Elementi grafici, disegno, simbolo&#10;&#10;Descrizione generata automaticamente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303" t="-283" r="-303" b="-283"/>
                  <a:stretch>
                    <a:fillRect/>
                  </a:stretch>
                </pic:blipFill>
                <pic:spPr bwMode="auto">
                  <a:xfrm>
                    <a:off x="0" y="0"/>
                    <a:ext cx="493395" cy="5314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3856E3CC" w14:textId="603724B0" w:rsidR="009434C1" w:rsidRPr="00F17B4F" w:rsidRDefault="00882011" w:rsidP="009434C1">
    <w:pPr>
      <w:tabs>
        <w:tab w:val="center" w:pos="1985"/>
        <w:tab w:val="left" w:pos="5245"/>
      </w:tabs>
      <w:suppressAutoHyphens/>
      <w:spacing w:after="0" w:line="240" w:lineRule="auto"/>
      <w:ind w:right="4676" w:hanging="1800"/>
      <w:jc w:val="center"/>
      <w:rPr>
        <w:rFonts w:ascii="Palace Script MT" w:eastAsia="SimSun" w:hAnsi="Palace Script MT" w:cs="Palace Script;Palace Script MT"/>
        <w:color w:val="002060"/>
        <w:kern w:val="2"/>
        <w:sz w:val="56"/>
        <w:szCs w:val="44"/>
        <w:lang w:val="it-CH" w:eastAsia="zh-CN" w:bidi="hi-IN"/>
      </w:rPr>
    </w:pPr>
    <w:r>
      <w:rPr>
        <w:rFonts w:ascii="Palace Script MT" w:eastAsia="SimSun" w:hAnsi="Palace Script MT" w:cs="Palace Script;Palace Script MT"/>
        <w:color w:val="002060"/>
        <w:kern w:val="2"/>
        <w:sz w:val="56"/>
        <w:szCs w:val="44"/>
        <w:lang w:val="it-CH" w:eastAsia="zh-CN" w:bidi="hi-IN"/>
      </w:rPr>
      <w:t xml:space="preserve">                      </w:t>
    </w:r>
    <w:r w:rsidR="009434C1" w:rsidRPr="00F17B4F">
      <w:rPr>
        <w:rFonts w:ascii="Palace Script MT" w:eastAsia="SimSun" w:hAnsi="Palace Script MT" w:cs="Palace Script;Palace Script MT"/>
        <w:color w:val="002060"/>
        <w:kern w:val="2"/>
        <w:sz w:val="56"/>
        <w:szCs w:val="44"/>
        <w:lang w:val="it-CH" w:eastAsia="zh-CN" w:bidi="hi-IN"/>
      </w:rPr>
      <w:t>Ministero della cultura</w:t>
    </w:r>
  </w:p>
  <w:p w14:paraId="002A8E11" w14:textId="23B717C1" w:rsidR="00882011" w:rsidRPr="00882011" w:rsidRDefault="00882011" w:rsidP="00882011">
    <w:pPr>
      <w:pStyle w:val="Intestazione"/>
      <w:rPr>
        <w:rFonts w:ascii="Calibri" w:eastAsia="SimSun" w:hAnsi="Calibri" w:cs="Calibri"/>
        <w:iCs/>
        <w:color w:val="002060"/>
        <w:kern w:val="2"/>
        <w:sz w:val="20"/>
        <w:szCs w:val="20"/>
        <w:lang w:eastAsia="zh-CN" w:bidi="hi-IN"/>
      </w:rPr>
    </w:pPr>
    <w:r w:rsidRPr="00882011">
      <w:rPr>
        <w:rFonts w:ascii="Calibri" w:eastAsia="SimSun" w:hAnsi="Calibri" w:cs="Calibri"/>
        <w:iCs/>
        <w:color w:val="002060"/>
        <w:kern w:val="2"/>
        <w:sz w:val="20"/>
        <w:szCs w:val="20"/>
        <w:lang w:eastAsia="zh-CN" w:bidi="hi-IN"/>
      </w:rPr>
      <w:t xml:space="preserve">         </w:t>
    </w:r>
    <w:r w:rsidRPr="00882011">
      <w:rPr>
        <w:rFonts w:ascii="Calibri" w:eastAsia="SimSun" w:hAnsi="Calibri" w:cs="Calibri"/>
        <w:iCs/>
        <w:color w:val="002060"/>
        <w:kern w:val="2"/>
        <w:sz w:val="20"/>
        <w:szCs w:val="20"/>
        <w:lang w:eastAsia="zh-CN" w:bidi="hi-IN"/>
      </w:rPr>
      <w:t>DIPARTIMENTO PER LE ATTIVITÀ CULTURALI</w:t>
    </w:r>
  </w:p>
  <w:p w14:paraId="7B98DA25" w14:textId="77777777" w:rsidR="00882011" w:rsidRPr="00882011" w:rsidRDefault="00882011" w:rsidP="00882011">
    <w:pPr>
      <w:pStyle w:val="Intestazione"/>
      <w:rPr>
        <w:rFonts w:ascii="Calibri" w:eastAsia="SimSun" w:hAnsi="Calibri" w:cs="Calibri"/>
        <w:i/>
        <w:color w:val="002060"/>
        <w:kern w:val="2"/>
        <w:sz w:val="20"/>
        <w:szCs w:val="20"/>
        <w:lang w:eastAsia="zh-CN" w:bidi="hi-IN"/>
      </w:rPr>
    </w:pPr>
    <w:r w:rsidRPr="00882011">
      <w:rPr>
        <w:rFonts w:ascii="Calibri" w:eastAsia="SimSun" w:hAnsi="Calibri" w:cs="Calibri"/>
        <w:i/>
        <w:color w:val="002060"/>
        <w:kern w:val="2"/>
        <w:sz w:val="20"/>
        <w:szCs w:val="20"/>
        <w:lang w:eastAsia="zh-CN" w:bidi="hi-IN"/>
      </w:rPr>
      <w:t xml:space="preserve">   </w:t>
    </w:r>
    <w:proofErr w:type="spellStart"/>
    <w:r w:rsidRPr="00882011">
      <w:rPr>
        <w:rFonts w:ascii="Calibri" w:eastAsia="SimSun" w:hAnsi="Calibri" w:cs="Calibri"/>
        <w:i/>
        <w:color w:val="002060"/>
        <w:kern w:val="2"/>
        <w:sz w:val="20"/>
        <w:szCs w:val="20"/>
        <w:lang w:eastAsia="zh-CN" w:bidi="hi-IN"/>
      </w:rPr>
      <w:t>Servizio</w:t>
    </w:r>
    <w:proofErr w:type="spellEnd"/>
    <w:r w:rsidRPr="00882011">
      <w:rPr>
        <w:rFonts w:ascii="Calibri" w:eastAsia="SimSun" w:hAnsi="Calibri" w:cs="Calibri"/>
        <w:i/>
        <w:color w:val="002060"/>
        <w:kern w:val="2"/>
        <w:sz w:val="20"/>
        <w:szCs w:val="20"/>
        <w:lang w:eastAsia="zh-CN" w:bidi="hi-IN"/>
      </w:rPr>
      <w:t xml:space="preserve"> I – </w:t>
    </w:r>
    <w:proofErr w:type="spellStart"/>
    <w:r w:rsidRPr="00882011">
      <w:rPr>
        <w:rFonts w:ascii="Calibri" w:eastAsia="SimSun" w:hAnsi="Calibri" w:cs="Calibri"/>
        <w:i/>
        <w:color w:val="002060"/>
        <w:kern w:val="2"/>
        <w:sz w:val="20"/>
        <w:szCs w:val="20"/>
        <w:lang w:eastAsia="zh-CN" w:bidi="hi-IN"/>
      </w:rPr>
      <w:t>Coordinamento</w:t>
    </w:r>
    <w:proofErr w:type="spellEnd"/>
    <w:r w:rsidRPr="00882011">
      <w:rPr>
        <w:rFonts w:ascii="Calibri" w:eastAsia="SimSun" w:hAnsi="Calibri" w:cs="Calibri"/>
        <w:i/>
        <w:color w:val="002060"/>
        <w:kern w:val="2"/>
        <w:sz w:val="20"/>
        <w:szCs w:val="20"/>
        <w:lang w:eastAsia="zh-CN" w:bidi="hi-IN"/>
      </w:rPr>
      <w:t xml:space="preserve"> </w:t>
    </w:r>
    <w:proofErr w:type="spellStart"/>
    <w:r w:rsidRPr="00882011">
      <w:rPr>
        <w:rFonts w:ascii="Calibri" w:eastAsia="SimSun" w:hAnsi="Calibri" w:cs="Calibri"/>
        <w:i/>
        <w:color w:val="002060"/>
        <w:kern w:val="2"/>
        <w:sz w:val="20"/>
        <w:szCs w:val="20"/>
        <w:lang w:eastAsia="zh-CN" w:bidi="hi-IN"/>
      </w:rPr>
      <w:t>tecnico</w:t>
    </w:r>
    <w:proofErr w:type="spellEnd"/>
    <w:r w:rsidRPr="00882011">
      <w:rPr>
        <w:rFonts w:ascii="Calibri" w:eastAsia="SimSun" w:hAnsi="Calibri" w:cs="Calibri"/>
        <w:i/>
        <w:color w:val="002060"/>
        <w:kern w:val="2"/>
        <w:sz w:val="20"/>
        <w:szCs w:val="20"/>
        <w:lang w:eastAsia="zh-CN" w:bidi="hi-IN"/>
      </w:rPr>
      <w:t xml:space="preserve"> </w:t>
    </w:r>
    <w:proofErr w:type="spellStart"/>
    <w:r w:rsidRPr="00882011">
      <w:rPr>
        <w:rFonts w:ascii="Calibri" w:eastAsia="SimSun" w:hAnsi="Calibri" w:cs="Calibri"/>
        <w:i/>
        <w:color w:val="002060"/>
        <w:kern w:val="2"/>
        <w:sz w:val="20"/>
        <w:szCs w:val="20"/>
        <w:lang w:eastAsia="zh-CN" w:bidi="hi-IN"/>
      </w:rPr>
      <w:t>amministrativo</w:t>
    </w:r>
    <w:proofErr w:type="spellEnd"/>
  </w:p>
  <w:p w14:paraId="3C2C7A53" w14:textId="77777777" w:rsidR="009434C1" w:rsidRDefault="009434C1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02A5D8" w14:textId="77777777" w:rsidR="00882011" w:rsidRDefault="00882011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Numeroelenco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Numeroelenco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Puntoelenco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Puntoelenco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Numeroelenco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Puntoelenco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374A5742"/>
    <w:multiLevelType w:val="multilevel"/>
    <w:tmpl w:val="ABDA574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num w:numId="1" w16cid:durableId="754520218">
    <w:abstractNumId w:val="8"/>
  </w:num>
  <w:num w:numId="2" w16cid:durableId="445388283">
    <w:abstractNumId w:val="6"/>
  </w:num>
  <w:num w:numId="3" w16cid:durableId="117988133">
    <w:abstractNumId w:val="5"/>
  </w:num>
  <w:num w:numId="4" w16cid:durableId="1959488944">
    <w:abstractNumId w:val="4"/>
  </w:num>
  <w:num w:numId="5" w16cid:durableId="1998341475">
    <w:abstractNumId w:val="7"/>
  </w:num>
  <w:num w:numId="6" w16cid:durableId="982664484">
    <w:abstractNumId w:val="3"/>
  </w:num>
  <w:num w:numId="7" w16cid:durableId="1459034497">
    <w:abstractNumId w:val="2"/>
  </w:num>
  <w:num w:numId="8" w16cid:durableId="1627391570">
    <w:abstractNumId w:val="1"/>
  </w:num>
  <w:num w:numId="9" w16cid:durableId="1970889842">
    <w:abstractNumId w:val="0"/>
  </w:num>
  <w:num w:numId="10" w16cid:durableId="49410705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073422"/>
    <w:rsid w:val="00104258"/>
    <w:rsid w:val="0015074B"/>
    <w:rsid w:val="001571AE"/>
    <w:rsid w:val="00204AE2"/>
    <w:rsid w:val="00276F57"/>
    <w:rsid w:val="0029639D"/>
    <w:rsid w:val="002B4BBA"/>
    <w:rsid w:val="003102AC"/>
    <w:rsid w:val="00326F90"/>
    <w:rsid w:val="004B142E"/>
    <w:rsid w:val="00505DAA"/>
    <w:rsid w:val="00542338"/>
    <w:rsid w:val="005748AA"/>
    <w:rsid w:val="006B454A"/>
    <w:rsid w:val="00751033"/>
    <w:rsid w:val="00806FA7"/>
    <w:rsid w:val="00882011"/>
    <w:rsid w:val="009360DE"/>
    <w:rsid w:val="009434C1"/>
    <w:rsid w:val="00A37CD7"/>
    <w:rsid w:val="00A54EAB"/>
    <w:rsid w:val="00AA1D8D"/>
    <w:rsid w:val="00AD5693"/>
    <w:rsid w:val="00B47730"/>
    <w:rsid w:val="00BA3E9A"/>
    <w:rsid w:val="00BE0304"/>
    <w:rsid w:val="00BE29CE"/>
    <w:rsid w:val="00C90293"/>
    <w:rsid w:val="00CB0664"/>
    <w:rsid w:val="00CE741C"/>
    <w:rsid w:val="00DE3F81"/>
    <w:rsid w:val="00E10519"/>
    <w:rsid w:val="00E349EC"/>
    <w:rsid w:val="00E60033"/>
    <w:rsid w:val="00EB4992"/>
    <w:rsid w:val="00EC2816"/>
    <w:rsid w:val="00EF2415"/>
    <w:rsid w:val="00F47EA4"/>
    <w:rsid w:val="00F57228"/>
    <w:rsid w:val="00F600A2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1424D882"/>
  <w14:defaultImageDpi w14:val="300"/>
  <w15:docId w15:val="{392C57E6-B168-408E-87ED-855A28A56C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FC693F"/>
  </w:style>
  <w:style w:type="paragraph" w:styleId="Titolo1">
    <w:name w:val="heading 1"/>
    <w:basedOn w:val="Normale"/>
    <w:next w:val="Normale"/>
    <w:link w:val="Titolo1Carattere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olo3">
    <w:name w:val="heading 3"/>
    <w:basedOn w:val="Normale"/>
    <w:next w:val="Normale"/>
    <w:link w:val="Titolo3Carattere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E618BF"/>
  </w:style>
  <w:style w:type="paragraph" w:styleId="Pidipagina">
    <w:name w:val="footer"/>
    <w:basedOn w:val="Normale"/>
    <w:link w:val="PidipaginaCarattere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E618BF"/>
  </w:style>
  <w:style w:type="paragraph" w:styleId="Nessunaspaziatura">
    <w:name w:val="No Spacing"/>
    <w:uiPriority w:val="1"/>
    <w:qFormat/>
    <w:rsid w:val="00FC693F"/>
    <w:pPr>
      <w:spacing w:after="0" w:line="240" w:lineRule="auto"/>
    </w:pPr>
  </w:style>
  <w:style w:type="character" w:customStyle="1" w:styleId="Titolo1Carattere">
    <w:name w:val="Titolo 1 Carattere"/>
    <w:basedOn w:val="Carpredefinitoparagrafo"/>
    <w:link w:val="Titolo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itolo2Carattere">
    <w:name w:val="Titolo 2 Carattere"/>
    <w:basedOn w:val="Carpredefinitoparagrafo"/>
    <w:link w:val="Titolo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itolo3Carattere">
    <w:name w:val="Titolo 3 Carattere"/>
    <w:basedOn w:val="Carpredefinitoparagrafo"/>
    <w:link w:val="Titolo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olo">
    <w:name w:val="Title"/>
    <w:basedOn w:val="Normale"/>
    <w:next w:val="Normale"/>
    <w:link w:val="TitoloCarattere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oloCarattere">
    <w:name w:val="Titolo Carattere"/>
    <w:basedOn w:val="Carpredefinitoparagrafo"/>
    <w:link w:val="Titolo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Paragrafoelenco">
    <w:name w:val="List Paragraph"/>
    <w:basedOn w:val="Normale"/>
    <w:uiPriority w:val="34"/>
    <w:qFormat/>
    <w:rsid w:val="00FC693F"/>
    <w:pPr>
      <w:ind w:left="720"/>
      <w:contextualSpacing/>
    </w:pPr>
  </w:style>
  <w:style w:type="paragraph" w:styleId="Corpotesto">
    <w:name w:val="Body Text"/>
    <w:basedOn w:val="Normale"/>
    <w:link w:val="CorpotestoCarattere"/>
    <w:uiPriority w:val="99"/>
    <w:unhideWhenUsed/>
    <w:rsid w:val="00AA1D8D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rsid w:val="00AA1D8D"/>
  </w:style>
  <w:style w:type="paragraph" w:styleId="Corpodeltesto2">
    <w:name w:val="Body Text 2"/>
    <w:basedOn w:val="Normale"/>
    <w:link w:val="Corpodeltesto2Carattere"/>
    <w:uiPriority w:val="99"/>
    <w:unhideWhenUsed/>
    <w:rsid w:val="00AA1D8D"/>
    <w:pPr>
      <w:spacing w:after="120" w:line="480" w:lineRule="auto"/>
    </w:pPr>
  </w:style>
  <w:style w:type="character" w:customStyle="1" w:styleId="Corpodeltesto2Carattere">
    <w:name w:val="Corpo del testo 2 Carattere"/>
    <w:basedOn w:val="Carpredefinitoparagrafo"/>
    <w:link w:val="Corpodeltesto2"/>
    <w:uiPriority w:val="99"/>
    <w:rsid w:val="00AA1D8D"/>
  </w:style>
  <w:style w:type="paragraph" w:styleId="Corpodeltesto3">
    <w:name w:val="Body Text 3"/>
    <w:basedOn w:val="Normale"/>
    <w:link w:val="Corpodeltesto3Carattere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Corpodeltesto3Carattere">
    <w:name w:val="Corpo del testo 3 Carattere"/>
    <w:basedOn w:val="Carpredefinitoparagrafo"/>
    <w:link w:val="Corpodeltesto3"/>
    <w:uiPriority w:val="99"/>
    <w:rsid w:val="00AA1D8D"/>
    <w:rPr>
      <w:sz w:val="16"/>
      <w:szCs w:val="16"/>
    </w:rPr>
  </w:style>
  <w:style w:type="paragraph" w:styleId="Elenco">
    <w:name w:val="List"/>
    <w:basedOn w:val="Normale"/>
    <w:uiPriority w:val="99"/>
    <w:unhideWhenUsed/>
    <w:rsid w:val="00AA1D8D"/>
    <w:pPr>
      <w:ind w:left="360" w:hanging="360"/>
      <w:contextualSpacing/>
    </w:pPr>
  </w:style>
  <w:style w:type="paragraph" w:styleId="Elenco2">
    <w:name w:val="List 2"/>
    <w:basedOn w:val="Normale"/>
    <w:uiPriority w:val="99"/>
    <w:unhideWhenUsed/>
    <w:rsid w:val="00326F90"/>
    <w:pPr>
      <w:ind w:left="720" w:hanging="360"/>
      <w:contextualSpacing/>
    </w:pPr>
  </w:style>
  <w:style w:type="paragraph" w:styleId="Elenco3">
    <w:name w:val="List 3"/>
    <w:basedOn w:val="Normale"/>
    <w:uiPriority w:val="99"/>
    <w:unhideWhenUsed/>
    <w:rsid w:val="00326F90"/>
    <w:pPr>
      <w:ind w:left="1080" w:hanging="360"/>
      <w:contextualSpacing/>
    </w:pPr>
  </w:style>
  <w:style w:type="paragraph" w:styleId="Puntoelenco">
    <w:name w:val="List Bullet"/>
    <w:basedOn w:val="Normale"/>
    <w:uiPriority w:val="99"/>
    <w:unhideWhenUsed/>
    <w:rsid w:val="00326F90"/>
    <w:pPr>
      <w:numPr>
        <w:numId w:val="1"/>
      </w:numPr>
      <w:contextualSpacing/>
    </w:pPr>
  </w:style>
  <w:style w:type="paragraph" w:styleId="Puntoelenco2">
    <w:name w:val="List Bullet 2"/>
    <w:basedOn w:val="Normale"/>
    <w:uiPriority w:val="99"/>
    <w:unhideWhenUsed/>
    <w:rsid w:val="00326F90"/>
    <w:pPr>
      <w:numPr>
        <w:numId w:val="2"/>
      </w:numPr>
      <w:contextualSpacing/>
    </w:pPr>
  </w:style>
  <w:style w:type="paragraph" w:styleId="Puntoelenco3">
    <w:name w:val="List Bullet 3"/>
    <w:basedOn w:val="Normale"/>
    <w:uiPriority w:val="99"/>
    <w:unhideWhenUsed/>
    <w:rsid w:val="00326F90"/>
    <w:pPr>
      <w:numPr>
        <w:numId w:val="3"/>
      </w:numPr>
      <w:contextualSpacing/>
    </w:pPr>
  </w:style>
  <w:style w:type="paragraph" w:styleId="Numeroelenco">
    <w:name w:val="List Number"/>
    <w:basedOn w:val="Normale"/>
    <w:uiPriority w:val="99"/>
    <w:unhideWhenUsed/>
    <w:rsid w:val="00326F90"/>
    <w:pPr>
      <w:numPr>
        <w:numId w:val="5"/>
      </w:numPr>
      <w:contextualSpacing/>
    </w:pPr>
  </w:style>
  <w:style w:type="paragraph" w:styleId="Numeroelenco2">
    <w:name w:val="List Number 2"/>
    <w:basedOn w:val="Normale"/>
    <w:uiPriority w:val="99"/>
    <w:unhideWhenUsed/>
    <w:rsid w:val="0029639D"/>
    <w:pPr>
      <w:numPr>
        <w:numId w:val="6"/>
      </w:numPr>
      <w:contextualSpacing/>
    </w:pPr>
  </w:style>
  <w:style w:type="paragraph" w:styleId="Numeroelenco3">
    <w:name w:val="List Number 3"/>
    <w:basedOn w:val="Normale"/>
    <w:uiPriority w:val="99"/>
    <w:unhideWhenUsed/>
    <w:rsid w:val="0029639D"/>
    <w:pPr>
      <w:numPr>
        <w:numId w:val="7"/>
      </w:numPr>
      <w:contextualSpacing/>
    </w:pPr>
  </w:style>
  <w:style w:type="paragraph" w:styleId="Elencocontinua">
    <w:name w:val="List Continue"/>
    <w:basedOn w:val="Normale"/>
    <w:uiPriority w:val="99"/>
    <w:unhideWhenUsed/>
    <w:rsid w:val="0029639D"/>
    <w:pPr>
      <w:spacing w:after="120"/>
      <w:ind w:left="360"/>
      <w:contextualSpacing/>
    </w:pPr>
  </w:style>
  <w:style w:type="paragraph" w:styleId="Elencocontinua2">
    <w:name w:val="List Continue 2"/>
    <w:basedOn w:val="Normale"/>
    <w:uiPriority w:val="99"/>
    <w:unhideWhenUsed/>
    <w:rsid w:val="0029639D"/>
    <w:pPr>
      <w:spacing w:after="120"/>
      <w:ind w:left="720"/>
      <w:contextualSpacing/>
    </w:pPr>
  </w:style>
  <w:style w:type="paragraph" w:styleId="Elencocontinua3">
    <w:name w:val="List Continue 3"/>
    <w:basedOn w:val="Normale"/>
    <w:uiPriority w:val="99"/>
    <w:unhideWhenUsed/>
    <w:rsid w:val="0029639D"/>
    <w:pPr>
      <w:spacing w:after="120"/>
      <w:ind w:left="1080"/>
      <w:contextualSpacing/>
    </w:pPr>
  </w:style>
  <w:style w:type="paragraph" w:styleId="Testomacro">
    <w:name w:val="macro"/>
    <w:link w:val="TestomacroCarattere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stomacroCarattere">
    <w:name w:val="Testo macro Carattere"/>
    <w:basedOn w:val="Carpredefinitoparagrafo"/>
    <w:link w:val="Testomacro"/>
    <w:uiPriority w:val="99"/>
    <w:rsid w:val="0029639D"/>
    <w:rPr>
      <w:rFonts w:ascii="Courier" w:hAnsi="Courier"/>
      <w:sz w:val="20"/>
      <w:szCs w:val="20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FC693F"/>
    <w:rPr>
      <w:i/>
      <w:iCs/>
      <w:color w:val="000000" w:themeColor="text1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FC693F"/>
    <w:rPr>
      <w:i/>
      <w:iCs/>
      <w:color w:val="000000" w:themeColor="text1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Didascalia">
    <w:name w:val="caption"/>
    <w:basedOn w:val="Normale"/>
    <w:next w:val="Normale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Enfasigrassetto">
    <w:name w:val="Strong"/>
    <w:basedOn w:val="Carpredefinitoparagrafo"/>
    <w:uiPriority w:val="22"/>
    <w:qFormat/>
    <w:rsid w:val="00FC693F"/>
    <w:rPr>
      <w:b/>
      <w:bCs/>
    </w:rPr>
  </w:style>
  <w:style w:type="character" w:styleId="Enfasicorsivo">
    <w:name w:val="Emphasis"/>
    <w:basedOn w:val="Carpredefinitoparagrafo"/>
    <w:uiPriority w:val="20"/>
    <w:qFormat/>
    <w:rsid w:val="00FC693F"/>
    <w:rPr>
      <w:i/>
      <w:iCs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FC693F"/>
    <w:rPr>
      <w:b/>
      <w:bCs/>
      <w:i/>
      <w:iCs/>
      <w:color w:val="4F81BD" w:themeColor="accent1"/>
    </w:rPr>
  </w:style>
  <w:style w:type="character" w:styleId="Enfasidelicata">
    <w:name w:val="Subtle Emphasis"/>
    <w:basedOn w:val="Carpredefinitoparagrafo"/>
    <w:uiPriority w:val="19"/>
    <w:qFormat/>
    <w:rsid w:val="00FC693F"/>
    <w:rPr>
      <w:i/>
      <w:iCs/>
      <w:color w:val="808080" w:themeColor="text1" w:themeTint="7F"/>
    </w:rPr>
  </w:style>
  <w:style w:type="character" w:styleId="Enfasiintensa">
    <w:name w:val="Intense Emphasis"/>
    <w:basedOn w:val="Carpredefinitoparagrafo"/>
    <w:uiPriority w:val="21"/>
    <w:qFormat/>
    <w:rsid w:val="00FC693F"/>
    <w:rPr>
      <w:b/>
      <w:bCs/>
      <w:i/>
      <w:iCs/>
      <w:color w:val="4F81BD" w:themeColor="accent1"/>
    </w:rPr>
  </w:style>
  <w:style w:type="character" w:styleId="Riferimentodelicato">
    <w:name w:val="Subtle Reference"/>
    <w:basedOn w:val="Carpredefinitoparagrafo"/>
    <w:uiPriority w:val="31"/>
    <w:qFormat/>
    <w:rsid w:val="00FC693F"/>
    <w:rPr>
      <w:smallCaps/>
      <w:color w:val="C0504D" w:themeColor="accent2"/>
      <w:u w:val="single"/>
    </w:rPr>
  </w:style>
  <w:style w:type="character" w:styleId="Riferimentointenso">
    <w:name w:val="Intense Reference"/>
    <w:basedOn w:val="Carpredefinitoparagrafo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itolodellibro">
    <w:name w:val="Book Title"/>
    <w:basedOn w:val="Carpredefinitoparagrafo"/>
    <w:uiPriority w:val="33"/>
    <w:qFormat/>
    <w:rsid w:val="00FC693F"/>
    <w:rPr>
      <w:b/>
      <w:bCs/>
      <w:smallCaps/>
      <w:spacing w:val="5"/>
    </w:rPr>
  </w:style>
  <w:style w:type="paragraph" w:styleId="Titolosommario">
    <w:name w:val="TOC Heading"/>
    <w:basedOn w:val="Titolo1"/>
    <w:next w:val="Normale"/>
    <w:uiPriority w:val="39"/>
    <w:semiHidden/>
    <w:unhideWhenUsed/>
    <w:qFormat/>
    <w:rsid w:val="00FC693F"/>
    <w:pPr>
      <w:outlineLvl w:val="9"/>
    </w:pPr>
  </w:style>
  <w:style w:type="table" w:styleId="Grigliatabella">
    <w:name w:val="Table Grid"/>
    <w:basedOn w:val="Tabellanormale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fondochiaro">
    <w:name w:val="Light Shading"/>
    <w:basedOn w:val="Tabellanormale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fondochiaro-Colore1">
    <w:name w:val="Light Shading Accent 1"/>
    <w:basedOn w:val="Tabellanormale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fondochiaro-Colore2">
    <w:name w:val="Light Shading Accent 2"/>
    <w:basedOn w:val="Tabellanormale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fondochiaro-Colore3">
    <w:name w:val="Light Shading Accent 3"/>
    <w:basedOn w:val="Tabellanormale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fondochiaro-Colore4">
    <w:name w:val="Light Shading Accent 4"/>
    <w:basedOn w:val="Tabellanormale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Sfondochiaro-Colore5">
    <w:name w:val="Light Shading Accent 5"/>
    <w:basedOn w:val="Tabellanormale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fondochiaro-Colore6">
    <w:name w:val="Light Shading Accent 6"/>
    <w:basedOn w:val="Tabellanormale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Elencochiaro">
    <w:name w:val="Light List"/>
    <w:basedOn w:val="Tabellanormale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Elencochiaro-Colore1">
    <w:name w:val="Light List Accent 1"/>
    <w:basedOn w:val="Tabellanormale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Elencochiaro-Colore2">
    <w:name w:val="Light List Accent 2"/>
    <w:basedOn w:val="Tabellanorma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Elencochiaro-Colore3">
    <w:name w:val="Light List Accent 3"/>
    <w:basedOn w:val="Tabellanorma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Elencochiaro-Colore4">
    <w:name w:val="Light List Accent 4"/>
    <w:basedOn w:val="Tabellanorma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Elencochiaro-Colore5">
    <w:name w:val="Light List Accent 5"/>
    <w:basedOn w:val="Tabellanorma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Elencochiaro-Colore6">
    <w:name w:val="Light List Accent 6"/>
    <w:basedOn w:val="Tabellanorma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Grigliachiara">
    <w:name w:val="Light Grid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Grigliachiara-Colore1">
    <w:name w:val="Light Grid Accent 1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Grigliachiara-Colore2">
    <w:name w:val="Light Grid Accent 2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Grigliachiara-Colore3">
    <w:name w:val="Light Grid Accent 3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Grigliachiara-Colore4">
    <w:name w:val="Light Grid Accent 4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Grigliachiara-Colore5">
    <w:name w:val="Light Grid Accent 5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Grigliachiara-Colore6">
    <w:name w:val="Light Grid Accent 6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Sfondomedio1">
    <w:name w:val="Medium Shading 1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1">
    <w:name w:val="Medium Shading 1 Accent 1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2">
    <w:name w:val="Medium Shading 1 Accent 2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3">
    <w:name w:val="Medium Shading 1 Accent 3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4">
    <w:name w:val="Medium Shading 1 Accent 4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5">
    <w:name w:val="Medium Shading 1 Accent 5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6">
    <w:name w:val="Medium Shading 1 Accent 6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2">
    <w:name w:val="Medium Shading 2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1">
    <w:name w:val="Medium Shading 2 Accent 1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2">
    <w:name w:val="Medium Shading 2 Accent 2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3">
    <w:name w:val="Medium Shading 2 Accent 3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4">
    <w:name w:val="Medium Shading 2 Accent 4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5">
    <w:name w:val="Medium Shading 2 Accent 5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6">
    <w:name w:val="Medium Shading 2 Accent 6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Elencomedio1">
    <w:name w:val="Medium List 1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Elencomedio1-Colore1">
    <w:name w:val="Medium List 1 Accent 1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Elencomedio1-Colore2">
    <w:name w:val="Medium List 1 Accent 2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Elencomedio1-Colore3">
    <w:name w:val="Medium List 1 Accent 3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Elencomedio1-Colore4">
    <w:name w:val="Medium List 1 Accent 4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Elencomedio1-Colore5">
    <w:name w:val="Medium List 1 Accent 5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Elencomedio1-Colore6">
    <w:name w:val="Medium List 1 Accent 6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Elencomedio2">
    <w:name w:val="Medium List 2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1">
    <w:name w:val="Medium List 2 Accent 1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2">
    <w:name w:val="Medium List 2 Accent 2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3">
    <w:name w:val="Medium List 2 Accent 3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4">
    <w:name w:val="Medium List 2 Accent 4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5">
    <w:name w:val="Medium List 2 Accent 5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6">
    <w:name w:val="Medium List 2 Accent 6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rigliamedia1">
    <w:name w:val="Medium Grid 1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igliamedia1-Colore1">
    <w:name w:val="Medium Grid 1 Accent 1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igliamedia1-Colore2">
    <w:name w:val="Medium Grid 1 Accent 2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igliamedia1-Colore3">
    <w:name w:val="Medium Grid 1 Accent 3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igliamedia1-Colore4">
    <w:name w:val="Medium Grid 1 Accent 4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igliamedia1-Colore5">
    <w:name w:val="Medium Grid 1 Accent 5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igliamedia1-Colore6">
    <w:name w:val="Medium Grid 1 Accent 6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Grigliamedia2">
    <w:name w:val="Medium Grid 2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1">
    <w:name w:val="Medium Grid 2 Accent 1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2">
    <w:name w:val="Medium Grid 2 Accent 2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3">
    <w:name w:val="Medium Grid 2 Accent 3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4">
    <w:name w:val="Medium Grid 2 Accent 4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5">
    <w:name w:val="Medium Grid 2 Accent 5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6">
    <w:name w:val="Medium Grid 2 Accent 6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3">
    <w:name w:val="Medium Grid 3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Grigliamedia3-Colore1">
    <w:name w:val="Medium Grid 3 Accent 1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Grigliamedia3-Colore2">
    <w:name w:val="Medium Grid 3 Accent 2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Grigliamedia3-Colore3">
    <w:name w:val="Medium Grid 3 Accent 3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Grigliamedia3-Colore4">
    <w:name w:val="Medium Grid 3 Accent 4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Grigliamedia3-Colore5">
    <w:name w:val="Medium Grid 3 Accent 5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Grigliamedia3-Colore6">
    <w:name w:val="Medium Grid 3 Accent 6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Elencoscuro">
    <w:name w:val="Dark List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Elencoscuro-Colore1">
    <w:name w:val="Dark List Accent 1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Elencoscuro-Colore2">
    <w:name w:val="Dark List Accent 2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Elencoscuro-Colore3">
    <w:name w:val="Dark List Accent 3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Elencoscuro-Colore4">
    <w:name w:val="Dark List Accent 4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Elencoscuro-Colore5">
    <w:name w:val="Dark List Accent 5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Elencoscuro-Colore6">
    <w:name w:val="Dark List Accent 6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Sfondoacolori">
    <w:name w:val="Colorful Shading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fondoacolori-Colore1">
    <w:name w:val="Colorful Shading Accent 1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fondoacolori-Colore2">
    <w:name w:val="Colorful Shading Accent 2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fondoacolori-Colore3">
    <w:name w:val="Colorful Shading Accent 3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fondoacolori-Colore4">
    <w:name w:val="Colorful Shading Accent 4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fondoacolori-Colore5">
    <w:name w:val="Colorful Shading Accent 5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fondoacolori-Colore6">
    <w:name w:val="Colorful Shading Accent 6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Elencoacolori">
    <w:name w:val="Colorful List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Elencoacolori-Colore1">
    <w:name w:val="Colorful List Accent 1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Elencoacolori-Colore2">
    <w:name w:val="Colorful List Accent 2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Elencoacolori-Colore3">
    <w:name w:val="Colorful List Accent 3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Elencoacolori-Colore4">
    <w:name w:val="Colorful List Accent 4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Elencoacolori-Colore5">
    <w:name w:val="Colorful List Accent 5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Elencoacolori-Colore6">
    <w:name w:val="Colorful List Accent 6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gliaacolori">
    <w:name w:val="Colorful Grid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igliaacolori-Colore1">
    <w:name w:val="Colorful Grid Accent 1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igliaacolori-Colore2">
    <w:name w:val="Colorful Grid Accent 2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igliaacolori-Colore3">
    <w:name w:val="Colorful Grid Accent 3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igliaacolori-Colore4">
    <w:name w:val="Colorful Grid Accent 4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igliaacolori-Colore5">
    <w:name w:val="Colorful Grid Accent 5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igliaacolori-Colore6">
    <w:name w:val="Colorful Grid Accent 6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styleId="NormaleWeb">
    <w:name w:val="Normal (Web)"/>
    <w:basedOn w:val="Normale"/>
    <w:uiPriority w:val="99"/>
    <w:unhideWhenUsed/>
    <w:rsid w:val="001042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it-IT"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E00EDD0F38FA0A4B98F8130738C7D346" ma:contentTypeVersion="3" ma:contentTypeDescription="Creare un nuovo documento." ma:contentTypeScope="" ma:versionID="ed8f74de9154051d93a91fa5af156267">
  <xsd:schema xmlns:xsd="http://www.w3.org/2001/XMLSchema" xmlns:xs="http://www.w3.org/2001/XMLSchema" xmlns:p="http://schemas.microsoft.com/office/2006/metadata/properties" xmlns:ns2="156aa163-479f-4084-bfa4-bc74ea840dc4" targetNamespace="http://schemas.microsoft.com/office/2006/metadata/properties" ma:root="true" ma:fieldsID="2d43f1143f001fddeae3a193e51bccb6" ns2:_="">
    <xsd:import namespace="156aa163-479f-4084-bfa4-bc74ea840dc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6aa163-479f-4084-bfa4-bc74ea840dc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64E93F62-83EB-4FE7-B553-38D12F11455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A98AF3D-6BE6-4C48-B09A-48FC5EDEE7A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B335FAAA-63B7-4142-956E-49418003DF4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56aa163-479f-4084-bfa4-bc74ea840dc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302</Words>
  <Characters>1725</Characters>
  <Application>Microsoft Office Word</Application>
  <DocSecurity>0</DocSecurity>
  <Lines>14</Lines>
  <Paragraphs>4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2023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PALIZZI LUCIANO</cp:lastModifiedBy>
  <cp:revision>24</cp:revision>
  <dcterms:created xsi:type="dcterms:W3CDTF">2025-11-30T10:44:00Z</dcterms:created>
  <dcterms:modified xsi:type="dcterms:W3CDTF">2025-12-03T15:09:00Z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rder">
    <vt:r8>355900</vt:r8>
  </property>
  <property fmtid="{D5CDD505-2E9C-101B-9397-08002B2CF9AE}" pid="3" name="ContentTypeId">
    <vt:lpwstr>0x010100E00EDD0F38FA0A4B98F8130738C7D346</vt:lpwstr>
  </property>
  <property fmtid="{D5CDD505-2E9C-101B-9397-08002B2CF9AE}" pid="4" name="ComplianceAssetId">
    <vt:lpwstr/>
  </property>
  <property fmtid="{D5CDD505-2E9C-101B-9397-08002B2CF9AE}" pid="5" name="_ExtendedDescription">
    <vt:lpwstr/>
  </property>
  <property fmtid="{D5CDD505-2E9C-101B-9397-08002B2CF9AE}" pid="6" name="TriggerFlowInfo">
    <vt:lpwstr/>
  </property>
</Properties>
</file>